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b311" w14:textId="4e2b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30 декабря 2021 года № 19-4 "О бюджетах сельских округов Коксуского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23 мая 2022 года № 24-1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Балпыкского сельского округа на 2022-2024 годы,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434 902 тысячи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108962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325 940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453 107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18 205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18 205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18 205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2022-2024 годы, согласно приложениям 4, 5 и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64 654 тысячи тенге: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7 696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56 958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64 756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102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102 тысячи тенге: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102 тысячи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Лабасинского сельского округа на 2022-2024 годы, согласно приложениям 7, 8 и 9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59 455 тысяч тенге: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17 100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42 355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59 501 тысяча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 тысяч тенге: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Мукрынского сельского округа на 2022-2024 годы, согласно приложениям 10, 11 и 12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61 271 тысяча тенге: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10 032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51 239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61 374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103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103 тысячи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103 тысячи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2022-2024 годы, согласно приложениям 13, 14 и 15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70 510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11 560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58 950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70 686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176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176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176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Алгабасского сельского округа на 2022-2024 годы, согласно приложениям 16, 17 и 18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55 246 тысяч тенге: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5 204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50 042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55 291 тысяча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145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145 тысяч тенге: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145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Енбекшинского сельского округа на 2022-2024 годы, согласно приложениям 19, 20 и 21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44 040 тысяч тенге: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6 262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37 778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44 086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 тысяч тенге: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 тысяч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Айнабулакского сельского округа на 2022-2024 годы, согласно приложениям 22, 23 и 24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37 963 тысячи тенге: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2 386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35 577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38 065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102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102 тысячи тенге: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102 тысячи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Каблисанского сельского округа на 2022-2024 годы, согласно приложениям 25, 26 и 27 к настоящему решению соответственно, в том числе на 2022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34 161 тысяча тенге: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2 643 тысячи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31 518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34 210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 тысяч тенге: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 тысяч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Мусабекского сельского округа на 2022-2024 годы, согласно приложениям 28, 29 и 30 к настоящему решению соответственно, в том числе на 2022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38 420 тысяч тенге: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5 254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33 166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38 526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106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106 тысяч тенге: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106 тысяч тенге.".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23 мая 2022 года №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30 декабря 2021 года № 19-4</w:t>
            </w:r>
          </w:p>
        </w:tc>
      </w:tr>
    </w:tbl>
    <w:bookmarkStart w:name="z19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2022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23 мая 2022 года №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30 декабря 2021 года № 19-4</w:t>
            </w:r>
          </w:p>
        </w:tc>
      </w:tr>
    </w:tbl>
    <w:bookmarkStart w:name="z19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2022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23 мая 2022 года №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30 декабря 2021 года № 19-4</w:t>
            </w:r>
          </w:p>
        </w:tc>
      </w:tr>
    </w:tbl>
    <w:bookmarkStart w:name="z20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2022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23 мая 2022 года №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30 декабря 2021 года № 19-4</w:t>
            </w:r>
          </w:p>
        </w:tc>
      </w:tr>
    </w:tbl>
    <w:bookmarkStart w:name="z20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2022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23 мая 2022 года №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30 декабря 2021 года № 19-4</w:t>
            </w:r>
          </w:p>
        </w:tc>
      </w:tr>
    </w:tbl>
    <w:bookmarkStart w:name="z20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2022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23 мая 2022 года №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30 декабря 2021 года № 19-4</w:t>
            </w:r>
          </w:p>
        </w:tc>
      </w:tr>
    </w:tbl>
    <w:bookmarkStart w:name="z21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23 мая 2022 года №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30 декабря 2021 года № 19-4</w:t>
            </w:r>
          </w:p>
        </w:tc>
      </w:tr>
    </w:tbl>
    <w:bookmarkStart w:name="z21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2022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23 мая 2022 года №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Коксуского района от 30 декабря 2021 года № 19-4</w:t>
            </w:r>
          </w:p>
        </w:tc>
      </w:tr>
    </w:tbl>
    <w:bookmarkStart w:name="z21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2022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23 мая 2022 года №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Коксуского района от 30 декабря 2021 года № 19-4</w:t>
            </w:r>
          </w:p>
        </w:tc>
      </w:tr>
    </w:tbl>
    <w:bookmarkStart w:name="z21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2022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23 мая 2022 года №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Коксуского района от 30 декабря 2021 года № 19-4</w:t>
            </w:r>
          </w:p>
        </w:tc>
      </w:tr>
    </w:tbl>
    <w:bookmarkStart w:name="z22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2022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