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d32e" w14:textId="705d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2021 года № 21-58 "О бюджете Каратальского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12 сентября 2022 года № 32-83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2022-2024 годы" от 27 декабря 2021 года № 21-58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7 029 707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178 600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26 031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86 948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6 738 128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6 499 274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10 699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41 178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30 479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480 266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480 266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422 602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30 480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88 144 тысячи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32-83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Каратальского района от 27 декабря 2021 года № 21-58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