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121a" w14:textId="3a51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30 декабря 2022 года № 32-3.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1 864 263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1 501 793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362 470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1 890 267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26 004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26 004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26 004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251 806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175 160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76 646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254 509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2 703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2 703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2 703 тысячи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295 847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231 242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64 605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307 370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11 523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11 523 тысячи тенге, в тои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11 523 тысячи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395 273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305 573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89 700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399 265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3 992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3 992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3 992 тысячи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805 282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614 282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191 000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822 843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17 561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17 561 тысяча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17 561 тысяча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164 755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79 426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85 329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168 298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3 543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3 543 тысячи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3 543 тысячи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0"/>
    <w:bookmarkStart w:name="z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200 997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151 715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49 282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206 682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5 685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5 685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5 685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Карасайского районного маслихата Алматинской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8"/>
    <w:bookmarkStart w:name="z1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304 536 тысяч тенге, в том числе: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318 336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0"/>
    <w:bookmarkStart w:name="z11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409 026 тысяч тенге, в том числе: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415 865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6 839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Карасайского районного маслихата Алматинской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693 590 тысяч тенге, в том числе: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585 007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706 289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12 699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Карасайского районного маслихата Алматинской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287 485 тысяч тенге, в том числе: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117 961 тысяча тенге;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169 524 тысячи тенге;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293 158 тысяч тенге;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5 673 тысячи тенге;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5 673 тысячи тенге, в том числе: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5 673 тысячи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2023 год объем бюджетных изъятий из бюджета города, сельских округов в районный бюджет в сумме 2 176 029 тысяч тенге, в том числе: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910 815 тысяч тенге;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66 976 тысяч тенге;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87 829 тысяч тенге;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116 151 тысяча тенге;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364 741 тысяча тенге;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6 531 тысяча тенге;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27 713 тысяч тенге;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129 575 тысяч тенге;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176 553 тысячи тенге;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268 412 тысяч тенге;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20 733 тысячи тенге.</w:t>
      </w:r>
    </w:p>
    <w:bookmarkEnd w:id="163"/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2023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1 864 263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города Каскелен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города Каскелен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Жамбылского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Жамбылского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Елтайского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Елтайского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сельского округа Жибек жолы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сельского округа Жибек жолы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Райымбекского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Райымбекского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Первомайского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Первомайского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Карасайского районного маслихата Алматинской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Жандосовского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30 декабря 2022 года № 32-2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Жандосовского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Умтылского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Умтылского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Карасайского районного маслихата Алматинской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Шамалганского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Шамалганского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Карасайского районного маслихата Алматинской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245 558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Иргелинского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Иргелинского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2022 года № 32-3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287 485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Айтейского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Айтейского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