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30b0" w14:textId="5e63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28 декабря 2021 года № 14-3 "О бюджете Карасайского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15 декабря 2022 года № 30-3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бюджете Карасайского района на 2022-2024 годы" от 28 декабря 2021 года № 14-3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26314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годы,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30 316 686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21 649 893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17 186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1 000 609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7 648 998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28 363 709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80 579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253 698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173 119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1 872 398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(-)1 872 398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253 698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3 944 804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1 818 708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Приложениек решению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2022 года № 30-3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14-3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5 849 945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стредствами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Топливо-энергетический комплекс и недропользование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-1 872 398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