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4635" w14:textId="03a4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28 декабря 2021 года № 14-3 "О бюджете Карасайского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7 июня 2022 года № 21-3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26314)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годы,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33 235 199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19 822 686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146 341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4 513 596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8 752 576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31 819 822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119 749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290 698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170 949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1 295 628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1 295 628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828 298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3 942 634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1 818 708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июня 2022 года 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14-3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котегорий граждан в виде льготного, бесплатного проезда на городском общественном траспорте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