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02d7" w14:textId="9bf0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30 декабря 2021 года № 15-52 "О бюджетах поселка Боралдай и сельских округов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6 декабря 2022 года № 28-100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163936)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2022-2024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520 220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485 851 тысяча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34 219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544 098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570 343 тысячи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464 421 тысяча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105 922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594 994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535 101 тысяча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485 750 тысяч тенге;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48 461 тысяча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539 207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178 294 тысячи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137 263 тысячи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1 400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39 631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180 839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181 120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165 732 тысячи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15 388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201 582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130 806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66 192 тысячи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64 614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140 595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165 985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18 000 тысяч тенге;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147 555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166 856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136 668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106 239 тысяч тенге;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30 429 тысяч тенге.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150 096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152 921 тысяча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54 970 тысяч тенге;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430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97 521 тысяча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157 243 тысячи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899 030 тысяч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740 615 тысяч тенге;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4 990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133 315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925 836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тенге.".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15-52</w:t>
            </w:r>
          </w:p>
        </w:tc>
      </w:tr>
    </w:tbl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2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2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решению Илийского районного маслихата от 6 декабря 2022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