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1f5a" w14:textId="4411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2021 года № 14-50 "О бюджете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 декабря 2022 года № 27-97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2022-2024 годы" от 27 декабря 2021 года под </w:t>
      </w:r>
      <w:r>
        <w:rPr>
          <w:rFonts w:ascii="Times New Roman"/>
          <w:b w:val="false"/>
          <w:i w:val="false"/>
          <w:color w:val="000000"/>
          <w:sz w:val="28"/>
        </w:rPr>
        <w:t>№ 14-50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163201)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196 623 592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186 680 378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234 704 тысячи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1 628 798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8 079 712 тысячи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199 242 880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42 599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110 268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67 669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2 661 887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2 661 887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1 712 732 тысячи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1 251 747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2 200 902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27-97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14-50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поверенному агенту по предоставлению жилищных сертификатов (социальная поддержка в виде бюджетного кредита)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