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45ac" w14:textId="a4d4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2021 года № 14-50 "О бюджете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7 июня 2022 года № 21-85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2022-2024 годы" от 27 декабря 2021 года под </w:t>
      </w:r>
      <w:r>
        <w:rPr>
          <w:rFonts w:ascii="Times New Roman"/>
          <w:b w:val="false"/>
          <w:i w:val="false"/>
          <w:color w:val="000000"/>
          <w:sz w:val="28"/>
        </w:rPr>
        <w:t>№ 14-50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200 937 431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190 238 055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68 211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1 683 965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8 947 200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204 772 151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80 166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147 835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67 669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3 914 886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3 914 886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2 965 731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1 251 747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2 200 902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7 июня 2022 года № 21-85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Илийского районного маслихата от 27 декабря 2021 года № 14-50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200 937 431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190 238 055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204 772 151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поверенному агенту по предоставлению жилищных сертификатов (социальная поддержка в виде бюджетного кредита)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188 775 236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188 775 236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188 775 236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