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640" w14:textId="681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30 декабря 2021 года № 15-52 "О бюджетах поселка Боралдай и сельских округов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мая 2022 года № 20-84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2022-2024 годы" от 30 декабря 2021 года № 15-52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163936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518 318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489 111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542 196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533 685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506 421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27 264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558 336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521 653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491 809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29 844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525 759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188 218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166 587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21 631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190 763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181 391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166 003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201 853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141 664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77 050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64 614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151 453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152 927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18 430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134 497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153 798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131 497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118 842 тысячи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12 655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144 925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135 212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55 400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79 812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139 534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806 621 тысяча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765 715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40 906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833 427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30 декабря 2021 года № 15-52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20 мая 2022 года № 20-84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