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d861" w14:textId="0b2d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Ескельдинского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 тамызда 2022 года № 33-113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с подпунктом 2) пункта 2 Указа Президента Республики Казахстан от 3 мая 2022 года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административно-территориального устройства Республики Казахстан", типового положения о государственном органе утвержденном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сентября 2021 года "О некоторых вопросах организации деятельности государственных органов и их структурных подразделений",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"Аппарат Ескельдинского районного маслихата" (далее Положение)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"Об утверждении Положения государственного учреждения "Аппарат Ескельдинского районного маслихата" от 12 июня 2015 года № 53-292 (Зарегистрировано Департаментом юстиции Алматинской области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3297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Ескельдинского районного маслихата" в установленном законом порядке зарегистрировать Положение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руководителя аппарата районного маслихата Сопакова М.Б.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Ескельдинского районного маслихата № 33-113 от 2 августа 2022 года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Ескельдинского районного маслихата" (далее – аппарат маслихата) является государственным органом Республики Казахстан, осуществляющим деятельность Ескельдинского районного маслихата, его органов и депутатов.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Ескельдинского районного маслихата не имеет ведомств.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Ескельдинского районного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Ескельдинского районного маслихата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Ескельдинского районного маслихата вступает в гражданско-правовые отношения от собственного имени.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Ескельдинского районного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Ескельдинского районного маслихата по вопросам своей компетенции в установленном законодательством порядке принимает решения, оформляемые распоряжениями секретаря Ескельдинского районного маслихата и другими актами, предусмотренными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Ескельдинского районного маслихата утверждаются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040500, Республика Казахстан, область Жетісу, Ескельдинский район, село Карабулак, улица Оразбекова, № 67 дом.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Ескельдинского районного маслихата осуществляется из местного бюджета.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Ескельдинского районного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деятельности Ескельдинского районного маслихата, его органов и депутатов.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организационное, документационное, правовое, информационно-аналитическое обеспечение деятельности Ескельдинского районного маслихата, его органов и депутатов;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контрольных функций Ескельдинского районного маслихата и его органов.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 информацию по вопросам повестки дня планируемых сессий Ескельдинского районного маслихата и заседаний постоянных (временных) комиссий;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и предоставление ответов, осуществление контроля сроков исполнения и результатов на обращения юридических и физических лиц, направленные в Ескельдинский районный маслихат;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протоколирование сессий районного маслихата и заседаний постоянных комиссий.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Ескельдинского районного маслихата;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на соответствие действующему законодательству проектов нормативных правовых актов и иных проектов решений, вносимых на рассмотрение Ескельдинского районного маслихата, осуществление мониторинга нормативных правовых актов, принятых районным маслихатом;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расходов на обеспечение деятельности Ескельдинского районного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публикаций в средствах массовой информации сведений о деятельности Ескельдинского районного маслихата и его органов, разработка, принятие и опубликование решений и нормативных правовых актов в пределах полномочий, установленных законом;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анализ поступившей информации, отчетов руководителей исполнительных органов, подготовка аналитических материалов;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наполнение официального сайта Ескельдинского районного маслихата необходимой информацией о деятельности районного маслихата, его органов и депутатов;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квалификации и переподготовки сотрудников аппарата Ескельдинского районного маслихата;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функций возлагаемых на аппарат Ескельдинского районного маслихата законодательством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заседаниях постоянных и временных комиссий, подготовка проектов решений и нормативных правовых актов и внесение их на рассмотрение депутатов, подготовка заключений комиссий, решений и нормативных правовых актов маслихата;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и представление на государственную регистрацию в органы юстиции решений Ескельдинского районного маслихата нормативно-правового характера.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и полномочий осуществляется в пределах компетенции, установленной для государственных органов законодательством Республики Казахстан.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Ескельдинским районным аппаратом маслихата осуществляется секретарем районного маслихата,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Секретарь Ескельдинского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Секретарь Ескельдинского районного маслихата не имеет заместителей.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секретаря Ескельдинского районного маслихата: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 и в избирательных округах;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местном государственном управлении и самоуправлении в Республике Казахстан";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выполняет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законодательством Республики Казахстан, регламентом и решением маслихата;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секретаря Ескельдинского районного маслихата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19 Закона Республики Казахстан "О местном государственном управлении и самоуправлении в Республике Казахстан".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государственного учреждения "Аппарат Ескельдинского районного маслихата" возглавляется руководителем аппарата Ескельдинского районного маслихата, назначаемым на должность и освобождаемым от должности в соответствии с действующим законодательством.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Ескельдинского районного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Ескельдинского районного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Ескельдинского районного маслихата относится к коммунальной собственности.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Ескельдинского районного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Ескельдинского районного маслихата осуществляются в соответствии с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