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c052" w14:textId="3c1c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Енбекшиказахского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декабря 2022 года № 30-147.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22 838 088,3 тысяч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13 264 355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123 661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968 974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8 481 098,3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26 760 318,3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368 740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104 185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4 290 970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4 290 970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3 677 820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77 617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690 767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Енбекшиказахского районного маслихата Алматинской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целевые текущие трансферты из нижестоящего бюджета на компенсацию потерь вышестоящего бюджета в связи с изменением законодательства из бюджетов города районного значения, сельских округов в районный бюджет в сумме 592 747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Байтерекского сельского округа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Есикского городского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 тысяч тенге;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264 739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31 744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тысяч тенге.</w:t>
            </w:r>
          </w:p>
        </w:tc>
      </w:tr>
    </w:tbl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города районного значения, сельских округов в сумме 648 320 тысяч тенге, в том числе: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Аватскому сельскому округу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Акшийскому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Байдибек бия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Балтабайскому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Каратурукскому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Каражотинскому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Кырбалтабайскому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Корамскому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Масакскому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Согетинскому сельскому округу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Саймасайскому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Ташкенсазскому сельскому округу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Тескенсуйскому сельскому округу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тысяч тенге;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19 526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45 309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38 992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43 822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47 851 тысяч тенге.</w:t>
            </w:r>
          </w:p>
        </w:tc>
      </w:tr>
    </w:tbl>
    <w:bookmarkStart w:name="z7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города районного значения, сельских округов, в том числе на: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2025 года;</w:t>
      </w:r>
    </w:p>
    <w:bookmarkEnd w:id="11"/>
    <w:bookmarkStart w:name="z7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Енбекшиказахского района. 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151 662 тысячи тенге.</w:t>
      </w:r>
    </w:p>
    <w:bookmarkEnd w:id="13"/>
    <w:bookmarkStart w:name="z8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2022 года № VII-30-147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Енбекшиказахского районного маслихата Алматинской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22 838 088,3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13 264 355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8 481 098,3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7 391 458,3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26 760 318,3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1 351 223,3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751 203,3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нациолнальных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выщестоящим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"26" декабря 2022 года № VII-30-147</w:t>
            </w:r>
          </w:p>
        </w:tc>
      </w:tr>
    </w:tbl>
    <w:bookmarkStart w:name="z8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"26" декабря 2022 года № VII-30-147</w:t>
            </w:r>
          </w:p>
        </w:tc>
      </w:tr>
    </w:tbl>
    <w:bookmarkStart w:name="z8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облости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