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b84" w14:textId="d0c7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5 января 2022 года № 15-73 "О бюджетах города Есик и сельских округов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14 декабря 2022 года № 29-141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изменение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66 900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33 193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33 536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22 174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11 362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67 179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79 430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26 534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52 896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30 577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22 319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81 101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1 671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62 117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40 752 тысячи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14 330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26 422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64 994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2 877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Балтабайского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77 899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49 784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28 025 тысяч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18 767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9 258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78 828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125 988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107 821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132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18 035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13 442 тысячи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4 593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126 625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69 363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44 335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25 028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13 044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11 984 тысячи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72 360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2 997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70 507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27 233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43 274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14 337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28 937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72 440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1 933 тысячи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495 161 тысяча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329 077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805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595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210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618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164 661 тысяча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146 679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17 982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517 616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22 455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22 455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Каратурукского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105 873 тысячи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35 369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70 504 тысячи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30 518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39 986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108 443 тысячи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2 570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2 570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93 046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33 750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252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88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58 956 тысяч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40 002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18 954 тысячи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95 445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2 399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2 399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56 015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16 432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39 583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7 320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32 263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63 155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7 140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7 140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67 641 тысяча тенге, в том числе: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13 821 тысяча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53 820 тысяч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16 194 тысячи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37 626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67 953 тысячи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60 736 тысяч тенге, в том числе: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13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45 993 тысячи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11 884 тысячи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34 109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61 141 тысяча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405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405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79 447 тысяч тенге, в том числе: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29 102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50 345 тысяч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18 244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32 101 тысяча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79 935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488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93 843 тысячи тенге, в том числе: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85 147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14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8 682 тысячи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4 163 тысячи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4 519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97 895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4 052 тысячи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4 052 тысячи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71 040 тысяч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11 778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59 262 тысячи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18 154 тысячи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41 108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67 238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67 185 тысяч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14 496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52 689 тысячи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10 611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42 078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67 238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тысячи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тысячи тенге.";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54 472 тысячи тенге, в том числе: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8 564 тысячи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45 908 тысяч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8 422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37 486 тысяч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55 014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542 тысячи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542 тысячи тенге.";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138 359 тысяч тенге, в том числе: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93 989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480 тысяч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480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43 890 тысяч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37 131 тысяча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6 759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140 798 тысяч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2 439 тысяч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2 439 тысяч тенге.";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Ташкенсазского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83 288 тысяч тенге, в том числе: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19 116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64 172 тысячи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32 854 тысячи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31 318 тысяч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84 361 тысяча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1 073 тысячи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1 073 тысячи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157 468 тысяч тенге, в том числе: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129 351 тысяча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28 117 тысяч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23 228 тысяч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4 889 тысяч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179 785 тысячи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22 317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22 317 тысяч тенге.";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2022-2024 годы, согласно приложениям 73, 74 и 75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73 657 тысяч тенге, в том числе: 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18 224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55 433 тысячи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14 969 тысяч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40 464 тысячи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74 056 тысяч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399 тысяч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399 тысяч тенге.";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2022-2024 годы, согласно приложениям 76, 77 и 78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213 932 тысячи тенге, в том числе: 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132 304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3 392 тысячи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2 520 тысяч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872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78 236 тысяч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70 847 тысяч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7 389 тысяч тенге;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214 822 тысячи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890 тысяч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890 тысяч тенге.".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соответственно.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экономической сферы, сельского хозяйства, земельных отношений, предпринимательства, бюджета".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"5" января 2022 года № 15-73</w:t>
            </w:r>
          </w:p>
        </w:tc>
      </w:tr>
    </w:tbl>
    <w:bookmarkStart w:name="z43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"5" января 2022 года № 15-73</w:t>
            </w:r>
          </w:p>
        </w:tc>
      </w:tr>
    </w:tbl>
    <w:bookmarkStart w:name="z43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"5" января 2022 года № 15-73</w:t>
            </w:r>
          </w:p>
        </w:tc>
      </w:tr>
    </w:tbl>
    <w:bookmarkStart w:name="z43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"5" января 2022 года № 15-73</w:t>
            </w:r>
          </w:p>
        </w:tc>
      </w:tr>
    </w:tbl>
    <w:bookmarkStart w:name="z43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"5" января 2022 года № 15-73</w:t>
            </w:r>
          </w:p>
        </w:tc>
      </w:tr>
    </w:tbl>
    <w:bookmarkStart w:name="z44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"5" января 2022 года № 15-73</w:t>
            </w:r>
          </w:p>
        </w:tc>
      </w:tr>
    </w:tbl>
    <w:bookmarkStart w:name="z44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"5" января 2022 года № 15-73</w:t>
            </w:r>
          </w:p>
        </w:tc>
      </w:tr>
    </w:tbl>
    <w:bookmarkStart w:name="z44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"5" января 2022 года № 15-73</w:t>
            </w:r>
          </w:p>
        </w:tc>
      </w:tr>
    </w:tbl>
    <w:bookmarkStart w:name="z45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"6"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"5" января 2022 года № 15-73</w:t>
            </w:r>
          </w:p>
        </w:tc>
      </w:tr>
    </w:tbl>
    <w:bookmarkStart w:name="z45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"5" января 2022 года № 15-73</w:t>
            </w:r>
          </w:p>
        </w:tc>
      </w:tr>
    </w:tbl>
    <w:bookmarkStart w:name="z45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"5" января 2022 года № 15-73</w:t>
            </w:r>
          </w:p>
        </w:tc>
      </w:tr>
    </w:tbl>
    <w:bookmarkStart w:name="z46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"5" января 2022 года № 15-73</w:t>
            </w:r>
          </w:p>
        </w:tc>
      </w:tr>
    </w:tbl>
    <w:bookmarkStart w:name="z46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"5" января 2022 года № 15-73</w:t>
            </w:r>
          </w:p>
        </w:tc>
      </w:tr>
    </w:tbl>
    <w:bookmarkStart w:name="z46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"5" января 2022 года № 15-73</w:t>
            </w:r>
          </w:p>
        </w:tc>
      </w:tr>
    </w:tbl>
    <w:bookmarkStart w:name="z46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"5" января 2022 года № 15-73</w:t>
            </w:r>
          </w:p>
        </w:tc>
      </w:tr>
    </w:tbl>
    <w:bookmarkStart w:name="z47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"5" января 2022 года № 15-73</w:t>
            </w:r>
          </w:p>
        </w:tc>
      </w:tr>
    </w:tbl>
    <w:bookmarkStart w:name="z47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"5" января 2022 года № 15-73</w:t>
            </w:r>
          </w:p>
        </w:tc>
      </w:tr>
    </w:tbl>
    <w:bookmarkStart w:name="z47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"5" января 2022 года № 15-73</w:t>
            </w:r>
          </w:p>
        </w:tc>
      </w:tr>
    </w:tbl>
    <w:bookmarkStart w:name="z48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"5" января 2022 года № 15-73</w:t>
            </w:r>
          </w:p>
        </w:tc>
      </w:tr>
    </w:tbl>
    <w:bookmarkStart w:name="z48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"5" января 2022 года № 15-73</w:t>
            </w:r>
          </w:p>
        </w:tc>
      </w:tr>
    </w:tbl>
    <w:bookmarkStart w:name="z48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"5" января 2022 года № 15-73</w:t>
            </w:r>
          </w:p>
        </w:tc>
      </w:tr>
    </w:tbl>
    <w:bookmarkStart w:name="z49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"5" января 2022 года № 15-73</w:t>
            </w:r>
          </w:p>
        </w:tc>
      </w:tr>
    </w:tbl>
    <w:bookmarkStart w:name="z49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"14" декабря 2022 года № 29-141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"5" января 2022 года № 15-73</w:t>
            </w:r>
          </w:p>
        </w:tc>
      </w:tr>
    </w:tbl>
    <w:bookmarkStart w:name="z49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