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2f64" w14:textId="7582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28 декабря 2021 года № 14-70 "О бюджете Енбекшиказахского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9 декабря 2022 года № 29-140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2022-2024 годы" от 28 декабря 2021 года № 14-70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26186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годы,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25 117 199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4 757 956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62 666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259 791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20 036 786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25 515 075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265 436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344 588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79 152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663 312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663 312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665 697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92 428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90 043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2022 года № 29-140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14-70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Районный бюджет на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19 679 580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