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133e" w14:textId="ac61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5 января 2022 года № 15-73 "О бюджетах города Есик и сельских округов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6 декабря 2022 года № 28-138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15-73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65 133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33 193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31 769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20 407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11 362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65 412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76 493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26 534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49 959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27 640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22 319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78 164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1 671 тысяча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58 668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21 365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37 303 тысячи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10 881 тысяча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26 422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61 545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2 877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101 142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47 609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53 533 тысячи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43 202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10 331 тысяча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102 784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1 642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77 077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49 784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90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27 203 тысячи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17 945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9 258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78 006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122 847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107 821 тысяча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132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132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14 894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10 301 тысяча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4 593 тысячи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123 484 тысячи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68 243 тысячи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44 335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23 908 тысяч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11 924 тысячи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11 984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71 240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2 997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2 997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67 656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27 233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40 423 тысячи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11 486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28 937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69 589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1 933 тысячи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1 933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490 896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329 077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805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595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210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618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160 396 тысяч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142 414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17 982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513 351 тысяча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22 455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22 455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96 639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43 051 тысяча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26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53 562 тысячи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42 542 тысячи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11 020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116 678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20 039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20 039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102 219 тысяч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35 369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66 850 тысяч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26 864 тысячи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39 986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104 789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2 570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2 570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91 080 тысяч тенге, в том числе: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33 750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252 тысячи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88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56 990 тысяч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38 036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18 954 тысячи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93 479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2 399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2 399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55 526 тысяч тенге, в том числе: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16 432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39 094 тысячи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6 831 тысяча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32 263 тысячи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62 666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7 140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7 140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67 467 тысяч тенге, в том числе: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13 821 тысяча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53 646 тысяч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16 020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37 626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67 779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312 тысяч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312 тысяч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59 033 тысячи тенге, в том числе: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14 730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13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44 290 тысяч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10 181 тысяча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34 109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59 438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405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405 тысяч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Казахстанского сельского округа на 2022-2024 годы, согласно приложениям 46, 47 и 48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79 231 тысяча тенге, в том числе: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29 102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50 129 тысяч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18 028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32 101 тысяча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79 719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488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488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2022-2024 годы, согласно приложениям 49, 50 и 51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92 116 тысяч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85 147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14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6 955 тысяч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2 436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4 519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96 168 тысяч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4 052 тысячи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4 052 тысячи тенге.";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68 874 тысячи тенге, в том числе: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11 778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57 096 тысяч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15 988 тысяч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41 108 тысяч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69 473 тысячи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тенге.";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бюджет Согетинского сельского округа на 2022-2024 годы, согласно приложениям 58, 59 и 60 к настоящему решению соответственно, в том числе на 2022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51 406 тысяч тенге, в том числе: 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8 564 тысячи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42 842 тысячи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5 356 тысяч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37 486 тысяч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51 948 тысяч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542 тысячи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542 тысячи тенге.";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2022-2024 годы, согласно приложениям 61, 62 и 63 к настоящему решению соответственно, в том числе на 2022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133 723 тысячи тенге, в том числе: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93 989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480 тысяч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480 тысяч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39 254 тысячи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32 495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6 759 тысяч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136 162 тысячи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2 439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2 439 тысяч тенге.";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2022-2024 годы, согласно приложениям 64, 65 и 66 к настоящему решению соответственно, в том числе на 2022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68 342 тысячи тенге, в том числе: 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52 955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15 387 тысяч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5 441 тысяча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9 946 тысяч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76 160 тысяч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7 818 тысяч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7 818 тысяч тенге.";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2022-2024 годы, согласно приложениям 67, 68 и 69 к настоящему решению соответственно, в том числе на 2022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83 007 тысяч тенге, в том числе: 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19 116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63 891 тысяча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32 573 тысячи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31 318 тысяч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84 080 тысяч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1 073 тысячи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1 073 тысячи тенге.";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2022-2024 годы, согласно приложениям 70, 71 и 72 к настоящему решению соответственно, в том числе на 2022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153 306 тысяч тенге, в том числе: 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129 351 тысяча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23 955 тысяч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19 066 тысяч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4 889 тысяч тенге;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175 623 тысячи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22 317 тысяч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22 317 тысяч тенге.";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2022-2024 годы, согласно приложениям 73, 74 и 75 к настоящему решению соответственно, в том числе на 2022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71 629 тысяч тенге, в том числе: 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18 224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53 405 тысяч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12 941 тысяча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40 464 тысячи тенге;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72 028 тысяч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399 тысяч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399 тысяч тенге.";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2022-2024 годы, согласно приложениям 76, 77 и 78 к настоящему решению соответственно, в том числе на 2022 год в следующих объемах: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207 214 тысяч тенге, в том числе: 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132 304 тысячи тенге;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3 392 тысячи тенге;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2 520 тысяч тенге;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872 тысячи тенге;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71 518 тысяч тенге, в том числе: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64 129 тысяч тенге;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7 389 тысяч тенге;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208 104 тысячи тенге;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890 тысяч тенге;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890 тысяч тенге.".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развития экономической сферы, сельского хозяйства, земельных отношений, предпринимательства, бюджета".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"5" января 2022 года № 15-73</w:t>
            </w:r>
          </w:p>
        </w:tc>
      </w:tr>
    </w:tbl>
    <w:bookmarkStart w:name="z46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"5" января 2022 года № 15-73</w:t>
            </w:r>
          </w:p>
        </w:tc>
      </w:tr>
    </w:tbl>
    <w:bookmarkStart w:name="z46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2022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"5" января 2022 года № 15-73</w:t>
            </w:r>
          </w:p>
        </w:tc>
      </w:tr>
    </w:tbl>
    <w:bookmarkStart w:name="z47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"5" января 2022 года № 15-73</w:t>
            </w:r>
          </w:p>
        </w:tc>
      </w:tr>
    </w:tbl>
    <w:bookmarkStart w:name="z47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2022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"5" января 2022 года № 15-73</w:t>
            </w:r>
          </w:p>
        </w:tc>
      </w:tr>
    </w:tbl>
    <w:bookmarkStart w:name="z47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2022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"5" января 2022 года № 15-73</w:t>
            </w:r>
          </w:p>
        </w:tc>
      </w:tr>
    </w:tbl>
    <w:bookmarkStart w:name="z48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"5" января 2022 года № 15-73</w:t>
            </w:r>
          </w:p>
        </w:tc>
      </w:tr>
    </w:tbl>
    <w:bookmarkStart w:name="z48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2022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"5" января 2022 года № 15-73</w:t>
            </w:r>
          </w:p>
        </w:tc>
      </w:tr>
    </w:tbl>
    <w:bookmarkStart w:name="z48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2022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"5" января 2022 года № 15-73</w:t>
            </w:r>
          </w:p>
        </w:tc>
      </w:tr>
    </w:tbl>
    <w:bookmarkStart w:name="z49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2022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"5" января 2022 года № 15-73</w:t>
            </w:r>
          </w:p>
        </w:tc>
      </w:tr>
    </w:tbl>
    <w:bookmarkStart w:name="z49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2022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"5" января 2022 года № 15-73</w:t>
            </w:r>
          </w:p>
        </w:tc>
      </w:tr>
    </w:tbl>
    <w:bookmarkStart w:name="z49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2022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"5" января 2022 года № 15-73</w:t>
            </w:r>
          </w:p>
        </w:tc>
      </w:tr>
    </w:tbl>
    <w:bookmarkStart w:name="z49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"5" января 2022 года № 15-73</w:t>
            </w:r>
          </w:p>
        </w:tc>
      </w:tr>
    </w:tbl>
    <w:bookmarkStart w:name="z502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2022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"5" января 2022 года № 15-73</w:t>
            </w:r>
          </w:p>
        </w:tc>
      </w:tr>
    </w:tbl>
    <w:bookmarkStart w:name="z50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"5" января 2022 года № 15-73</w:t>
            </w:r>
          </w:p>
        </w:tc>
      </w:tr>
    </w:tbl>
    <w:bookmarkStart w:name="z50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2022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"5" января 2022 года № 15-73</w:t>
            </w:r>
          </w:p>
        </w:tc>
      </w:tr>
    </w:tbl>
    <w:bookmarkStart w:name="z51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"5" января 2022 года № 15-73</w:t>
            </w:r>
          </w:p>
        </w:tc>
      </w:tr>
    </w:tbl>
    <w:bookmarkStart w:name="z51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"5" января 2022 года № 15-73</w:t>
            </w:r>
          </w:p>
        </w:tc>
      </w:tr>
    </w:tbl>
    <w:bookmarkStart w:name="z517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"5" января 2022 года № 15-73</w:t>
            </w:r>
          </w:p>
        </w:tc>
      </w:tr>
    </w:tbl>
    <w:bookmarkStart w:name="z52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2022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"5" января 2022 года № 15-73</w:t>
            </w:r>
          </w:p>
        </w:tc>
      </w:tr>
    </w:tbl>
    <w:bookmarkStart w:name="z52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2022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"5" января 2022 года № 15-73</w:t>
            </w:r>
          </w:p>
        </w:tc>
      </w:tr>
    </w:tbl>
    <w:bookmarkStart w:name="z52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2022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"5" января 2022 года № 15-73</w:t>
            </w:r>
          </w:p>
        </w:tc>
      </w:tr>
    </w:tbl>
    <w:bookmarkStart w:name="z529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2022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"5" января 2022 года № 15-73</w:t>
            </w:r>
          </w:p>
        </w:tc>
      </w:tr>
    </w:tbl>
    <w:bookmarkStart w:name="z53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2022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"5" января 2022 года № 15-73</w:t>
            </w:r>
          </w:p>
        </w:tc>
      </w:tr>
    </w:tbl>
    <w:bookmarkStart w:name="z53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2022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"6" декабря 2022 года № VII-28-138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"5" января 2022 года № 15-73</w:t>
            </w:r>
          </w:p>
        </w:tc>
      </w:tr>
    </w:tbl>
    <w:bookmarkStart w:name="z53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2022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