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4380" w14:textId="f7c4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28 декабря 2021 года № 14-70 "О бюджете Енбекшиказахского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 декабря 2022 года № 28-129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14-70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26186)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годы,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25 072 789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4 744 956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71 462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353 995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19 902 376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25 470 665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266 436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345 588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79 152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664 312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664 312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666 697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92 428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90 043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декабря 2022 года № 28-129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14-70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Районный бюджет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19 545 170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