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c8a1" w14:textId="7b0c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5 января 2022 года № 15-73 "О бюджетах города Есик и сельских округов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12 сентября 2022 года № 26-120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65 133 тысячи тенге, в том числе: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33 364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31 769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20 407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11 362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65 412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76 493 тысячи тенге, в том числе: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36 058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40 435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18 116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22 319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78 164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1 671 тысяча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1 671 тысяча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58 668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26 015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32 653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6 231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26 422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61 545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2 877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2 877 тысяч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101 142 тысячи тенге, в том числе: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51 799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49 343 тысячи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39 012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10 331 тысяча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102 784 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1 642 тысячи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1 642 тысячи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77 077 тысяч тенге, в том числе: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49 874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27 203 тысячи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17 945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9 258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78 006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141 347 тысяч тенге, в том числе: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126 321 тысяча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132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14 894 тысячи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10 301 тысяча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4 593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141 984 тысячи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68 243 тысячи тенге, в том числе: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52 472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15 771 тысяча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3 787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11 984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71 240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2 997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2 997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67 656 тысяч тенге, в том числе: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29 998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37 658 тысяч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8 721 тысяча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28 937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69 589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1 933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тысячи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524 896 тысяч тенге, в том числе: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363 590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700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210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160 396 тысяч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142 414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17 982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547 351 тысяча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22 455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22 455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96 639 тысяч тенге, в том числе: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47 621 тысяча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26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48 992 тысячи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37 972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11 020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116 678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20 039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20 039 тысяч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102 219 тысяч тенге, в том числе: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40 551 тысяча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162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61 506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21 520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39 986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104 789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2 570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2 570 тысяч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91 080 тысяч тенге, в том числе: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39 622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468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400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68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50 990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32 036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18 954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93 479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2 399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2 399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63 822 тысяч тенге, в том числе: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25 847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37 975 тысяч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5 712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32 263 тысячи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70 962 тысячи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7 140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7 140 тысяч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67 467 тысяч тенге, в том числе: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14 659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52 808 тысяч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15 182 тысячи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37 626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67 779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тысяч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59 033 тысячи тенге, в том числе: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20 372 тысячи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38 654 тысячи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4 545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34 109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59 438 тысячи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405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405 тысяч тенге.";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79 231 тысяча тенге, в том числе: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30 637 тысяч тенге;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48 594 тысячи тенге, в том числе: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16 493 тысячи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32 101 тысяча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79 719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488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тенге.";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104 939 тысяч тенге, в том числе: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99 147 тысяч тенге;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14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5 778 тысяч тенге, в том числе: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1 259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4 519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108 991 тысяча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4 052 тысячи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4 052 тысячи тенге.";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68 874 тысячи тенге, в том числе: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13 598 тысяч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55 276 тысяч тенге, в том числе: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14 168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41 108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69 473 тысячи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тенге.";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2022-2024 годы, согласно приложениям 55, 56 и 57 к настоящему решению соответственно, в том числе на 2022 год в следующих объемах: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63 191 тысяча тенге, в том числе: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14 496 тысяч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48 695 тысяч тенге, в том числе: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6 617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42 078 тысяч тенге; 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63 244 тысячи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 тысячи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 тысячи тенге.";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51 406 тысяч тенге, в том числе: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9 419 тысяч тенге;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41 987 тысяч тенге, в том числе: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4 501 тысяча тенге;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37 486 тысяч тенге;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51 409 тысяч тенге;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тенге.";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159 723 тысячи тенге, в том числе: 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120 154 тысячи тенге;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315 тысяч тенге;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315 тысяч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39 254 тысяч тенге, в том числе: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32 495 тысяч тенге;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6 759 тысяч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162 162 тысячи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2 439 тысяч тенге;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2 439 тысяч тенге.";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2022-2024 годы, согласно приложениям 64, 65 и 66 к настоящему решению соответственно, в том числе на 2022 год в следующих объемах: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68 342 тысячи тенге, в том числе: 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52 955 тысяч тенге;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15 387 тысяч тенге, в том числе: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5 441 тысяча тенге;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9 946 тысяч тенге;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76 160 тысяч тенге;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7 818 тысяч тенге;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7 818 тысяч тенге.";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83 007 тысяч тенге, в том числе: 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20 798 тысяч тенге;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62 209 тысяч тенге, в том числе: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30 891 тысяча тенге;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31 318 тысяч тенге;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84 080 тысяч тенге;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1 073 тысячи тенге;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1 073 тысячи тенге.";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160 806 тысяч тенге, в том числе: 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136 851 тысяча тенге;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23 955 тысяч тенге, в том числе: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19 066 тысяч тенге;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4 889 тысяч тенге;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183 123 тысячи тенге;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22 317 тысяч тенге;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22 317 тысяч тенге.";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2022-2024 годы, согласно приложениям 73, 74 и 75 к настоящему решению соответственно, в том числе на 2022 год в следующих объемах: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71 629 тысяч тенге, в том числе: 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21 263 тысячи тенге;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50 366 тысяч тенге, в том числе: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9 902 тысячи тенге;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40 464 тысячи тенге;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72 028 тысяч тенге;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399 тысяч тенге;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399 тысяч тенге.";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2022-2024 годы, согласно приложениям 76, 77 и 78 к настоящему решению соответственно, в том числе на 2022 год в следующих объемах: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233 114 тысяч тенге, в том числе: 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183 865 тысяч тенге;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1 831 тысяча тенге;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1 192 тысячи тенге;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639 тысяч тенге;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47 418 тысяч тенге, в том числе: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40 029 тысяч тенге;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7 389 тысяч тенге;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234 004 тысячи тенге;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890 тысяч тенге;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890 тысяч тенге.".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экономической сферы, сельского хозяйства, земельных отношений, предпринимательства, бюджета".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"5" января 2022 года № 15-73</w:t>
            </w:r>
          </w:p>
        </w:tc>
      </w:tr>
    </w:tbl>
    <w:bookmarkStart w:name="z48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"5" января 2022 года № 15-73</w:t>
            </w:r>
          </w:p>
        </w:tc>
      </w:tr>
    </w:tbl>
    <w:bookmarkStart w:name="z48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"5" января 2022 года № 15-73</w:t>
            </w:r>
          </w:p>
        </w:tc>
      </w:tr>
    </w:tbl>
    <w:bookmarkStart w:name="z48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"14"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"5" января 2022 года № 15-73</w:t>
            </w:r>
          </w:p>
        </w:tc>
      </w:tr>
    </w:tbl>
    <w:bookmarkStart w:name="z49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17 466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"5" января 2022 года № 15-73</w:t>
            </w:r>
          </w:p>
        </w:tc>
      </w:tr>
    </w:tbl>
    <w:bookmarkStart w:name="z49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"5" января 2022 года № 15-73</w:t>
            </w:r>
          </w:p>
        </w:tc>
      </w:tr>
    </w:tbl>
    <w:bookmarkStart w:name="z49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"5" января 2022 года № 15-73</w:t>
            </w:r>
          </w:p>
        </w:tc>
      </w:tr>
    </w:tbl>
    <w:bookmarkStart w:name="z50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"5" января 2022 года № 15-73</w:t>
            </w:r>
          </w:p>
        </w:tc>
      </w:tr>
    </w:tbl>
    <w:bookmarkStart w:name="z50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"5" января 2022 года № 15-73</w:t>
            </w:r>
          </w:p>
        </w:tc>
      </w:tr>
    </w:tbl>
    <w:bookmarkStart w:name="z50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"5" января 2022 года № 15-73</w:t>
            </w:r>
          </w:p>
        </w:tc>
      </w:tr>
    </w:tbl>
    <w:bookmarkStart w:name="z51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"5" января 2022 года № 15-73</w:t>
            </w:r>
          </w:p>
        </w:tc>
      </w:tr>
    </w:tbl>
    <w:bookmarkStart w:name="z51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"5" января 2022 года № 15-73</w:t>
            </w:r>
          </w:p>
        </w:tc>
      </w:tr>
    </w:tbl>
    <w:bookmarkStart w:name="z51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"5" января 2022 года № 15-73</w:t>
            </w:r>
          </w:p>
        </w:tc>
      </w:tr>
    </w:tbl>
    <w:bookmarkStart w:name="z51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"5" января 2022 года № 15-73</w:t>
            </w:r>
          </w:p>
        </w:tc>
      </w:tr>
    </w:tbl>
    <w:bookmarkStart w:name="z52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"5" января 2022 года № 15-73</w:t>
            </w:r>
          </w:p>
        </w:tc>
      </w:tr>
    </w:tbl>
    <w:bookmarkStart w:name="z52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"5" января 2022 года № 15-73</w:t>
            </w:r>
          </w:p>
        </w:tc>
      </w:tr>
    </w:tbl>
    <w:bookmarkStart w:name="z52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"5" января 2022 года № 15-73</w:t>
            </w:r>
          </w:p>
        </w:tc>
      </w:tr>
    </w:tbl>
    <w:bookmarkStart w:name="z53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"5" января 2022 года № 15-73</w:t>
            </w:r>
          </w:p>
        </w:tc>
      </w:tr>
    </w:tbl>
    <w:bookmarkStart w:name="z53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"5" января 2022 года № 15-73</w:t>
            </w:r>
          </w:p>
        </w:tc>
      </w:tr>
    </w:tbl>
    <w:bookmarkStart w:name="z53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"5" января 2022 года № 15-73</w:t>
            </w:r>
          </w:p>
        </w:tc>
      </w:tr>
    </w:tbl>
    <w:bookmarkStart w:name="z54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"5" января 2022 года № 15-73</w:t>
            </w:r>
          </w:p>
        </w:tc>
      </w:tr>
    </w:tbl>
    <w:bookmarkStart w:name="z54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"5" января 2022 года № 15-73</w:t>
            </w:r>
          </w:p>
        </w:tc>
      </w:tr>
    </w:tbl>
    <w:bookmarkStart w:name="z54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"5" января 2022 года № 15-73</w:t>
            </w:r>
          </w:p>
        </w:tc>
      </w:tr>
    </w:tbl>
    <w:bookmarkStart w:name="z54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"5" января 2022 года № 15-73</w:t>
            </w:r>
          </w:p>
        </w:tc>
      </w:tr>
    </w:tbl>
    <w:bookmarkStart w:name="z55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"5" января 2022 года № 15-73</w:t>
            </w:r>
          </w:p>
        </w:tc>
      </w:tr>
    </w:tbl>
    <w:bookmarkStart w:name="z55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"12" сентября 2022 года № 26-120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"5" января 2022 года № 15-73</w:t>
            </w:r>
          </w:p>
        </w:tc>
      </w:tr>
    </w:tbl>
    <w:bookmarkStart w:name="z55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