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04ea" w14:textId="3480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5 января 2022 года № 15-73 "О бюджетах города Есик и сельских округов Енбекшиказахского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19 мая 2022 года № 22-106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Аватского сельского округа на 2022-2024 годы, согласно приложениям 1, 2 и 3 к настоящему решению соответственно, в том числе на 2022 год в следующих объемах: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65 133 тысячи тенге, в том числе: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33 364 тысячи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31 769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20 407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11 362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65 412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279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Асинского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76 493 тысячи тенге, в том числе: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36 058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40 435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18 116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22 319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78 164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1 671 тысяча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1 671 тысяча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Акшийского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58 668 тысяч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26 015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32 653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6 231 тысяча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26 422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61 545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2 877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2 877 тысяч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Байдибек бия на 2022-2024 годы, согласно приложениям 10, 11 и 12 к настоящему решению соответственно, в том числе на 2022 год в следующих объемах: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101 142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51 799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49 343 тысячи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39 012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10 331 тысяча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102 784 тысячи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1 642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1 642 тысячи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Балтабайского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77 077 тысяч тенге, в том числе: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49 874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27 203 тысячи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17 945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9 258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78 006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929 тысяч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Байтерекского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141 347 тысяч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126 453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14 894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10 301 тысяча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4 593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141 349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Болекского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68 243 тысячи тенге, в том числе: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52 472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15 771 тысяча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3 787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11 984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71 240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2 997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2 997 тысяч тенге.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Бартогайского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67 656 тысяч тенге, в том числе: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29 998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37 658 тысяч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8 721 тысяча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28 937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69 589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1 933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1 933 тысячи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города Есик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429 696 тысяч тенге, в том числе: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363 800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700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65 196 тысяч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47 214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17 982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452 151 тысяча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22 455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22 455 тысяч тенге.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Жанашарского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96 639 тысяч тенге, в том числе: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47 647 тысяч тенге;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48 992 тысячи тенге, в том числе: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37 972 тысячи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11 020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116 678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20 039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20 039 тысяч тенге.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Каратурукского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102 219 тысяч тенге, в том числе: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40 551 тысяча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162 тысячи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61 506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21 520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39 986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104 789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2 570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2 570 тысяч тенге.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Каракемерского сельского округа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91 080 тысяч тенге, в том числе: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39 690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400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50 990 тысяч тенге, в том числе: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32 036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18 954 тысячи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93 479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2 399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2 399 тысяч тенге.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Каражотинского сельского округа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63 822 тысяч тенге, в том числе: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25 847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37 975 тысяч тенге, в том числе: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5 712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32 263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70 962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7 140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7 140 тысяч тенге.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Кырбалтабайского сельского округа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67 467 тысяч тенге, в том числе: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14 659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52 808 тысяч тенге, в том числе: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15 182 тысячи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37 626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67 779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312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312 тысяч тенге.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Корамского сельского округа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59 033 тысячи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20 379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38 654 тысячи тенге, в том числе: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4 545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34 109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59 438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405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405 тысяч тенге.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Казахстанского сельского округа на 2022-2024 годы, согласно приложениям 46, 47 и 48 к настоящему решению соответственно, в том числе на 2022 год в следующих объемах: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79 231 тысяча тенге, в том числе: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30 637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48 594 тысячи тенге, в том числе: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16 493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32 101 тысяча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79 719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488 тысяч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488 тысяч тенге.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Коктобинского сельского округа на 2022-2024 годы, согласно приложениям 49, 50 и 51 к настоящему решению соответственно, в том числе на 2022 год в следующих объемах: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104 939 тысяч тенге, в том числе: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99 161 тысяча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5 778 тысяч тенге, в том числе: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1 259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4 519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108 991 тысяча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4 052 тысячи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4 052 тысячи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Малыбайского сельского округа на 2022-2024 годы, согласно приложениям 52, 53 и 54 к настоящему решению соответственно, в том числе на 2022 год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68 874 тысячи тенге, в том числе: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13 598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55 276 тысяч тенге, в том числе: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14 168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41 108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69 473 тысячи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599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тысяч тенге.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Масакского сельского округа на 2022-2024 годы, согласно приложениям 55, 56 и 57 к настоящему решению соответственно, в том числе на 2022 год в следующих объемах: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63 191 тысяча тенге, в том числе: 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14 496 тысяч тенге;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48 695 тысяч тенге, в том числе: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6 617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42 078 тысяч тенге; 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63 244 тысячи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 тысячи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 тысячи тенге.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Согетинского сельского округа на 2022-2024 годы, согласно приложениям 58, 59 и 60 к настоящему решению соответственно, в том числе на 2022 год в следующих объемах: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51 406 тысяч тенге, в том числе: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9 419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41 987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4 501 тысяча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37 486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51 409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Рахатского сельского округа на 2022-2024 годы, согласно приложениям 61, 62 и 63 к настоящему решению соответственно, в том числе на 2022 год в следующих объемах: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159 723 тысячи тенге, в том числе: 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120 469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39 254 тысяч тенге, в том числе: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32 495 тысяч тенге;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6 759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162 162 тысячи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2 439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2 439 тысяч тенге.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Саймасайского сельского округа на 2022-2024 годы, согласно приложениям 64, 65 и 66 к настоящему решению соответственно, в том числе на 2022 год в следующих объемах: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68 342 тысячи тенге, в том числе: 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52 955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15 387 тысяч тенге, в том числе: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5 441 тысяча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9 946 тысяч тенге;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76 160 тысяч тенге;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7 818 тысяч тенге;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7 818 тысяч тенге.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Ташкенсазского сельского округа на 2022-2024 годы, согласно приложениям 67, 68 и 69 к настоящему решению соответственно, в том числе на 2022 год в следующих объемах: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83 007 тысяч тенге, в том числе: 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20 798 тысяч тенге;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62 209 тысяч тенге, в том числе: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30 891 тысяча тенге;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31 318 тысяч тенге;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83 009 тысяч тенге;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Тургенского сельского округа на 2022-2024 годы, согласно приложениям 70, 71 и 72 к настоящему решению соответственно, в том числе на 2022 год в следующих объемах: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159 806 тысяч тенге, в том числе: 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136 851 тысяча тенге;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22 955 тысяч тенге, в том числе: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18 066 тысяч тенге;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4 889 тысяч тенге;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182 123 тысячи тенге;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22 317 тысяч тенге;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22 317 тысяч тенге.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Тескенсуйского сельского округа на 2022-2024 годы, согласно приложениям 73, 74 и 75 к настоящему решению соответственно, в том числе на 2022 год в следующих объемах: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71 629 тысяч тенге, в том числе: 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21 263 тысячи тенге;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50 366 тысяч тенге, в том числе: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9 902 тысячи тенге;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40 464 тысячи тенге;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71 632 тысячи тенге;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Утвердить бюджет Шелекского сельского округа на 2022-2024 годы, согласно приложениям 76, 77 и 78 к настоящему решению соответственно, в том числе на 2022 год в следующих объемах: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202 255 тысяч тенге, в том числе: 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185 696 тысяч тенге;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16 559 тысяч тенге, в том числе: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9 170 тысяч тенге;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7 389 тысяч тенге;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203 145 тысяч тенге;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890 тысяч тенге;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890 тысяч тенге.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исполнением настоящего решения возложить на постоянную комиссию Енбекшиказахского районного маслихата "По вопросам экономической сферы, сельского хозяйства, земельных отношений, предпринимательства, бюджета".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2022 года.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"5" января 2022 года № 15-73</w:t>
            </w:r>
          </w:p>
        </w:tc>
      </w:tr>
    </w:tbl>
    <w:bookmarkStart w:name="z42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"5" января 2022 года № 15-73</w:t>
            </w:r>
          </w:p>
        </w:tc>
      </w:tr>
    </w:tbl>
    <w:bookmarkStart w:name="z43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2022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"5" января 2022 года № 15-73</w:t>
            </w:r>
          </w:p>
        </w:tc>
      </w:tr>
    </w:tbl>
    <w:bookmarkStart w:name="z435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"5" января 2022 года № 15-73</w:t>
            </w:r>
          </w:p>
        </w:tc>
      </w:tr>
    </w:tbl>
    <w:bookmarkStart w:name="z43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2022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17 466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"5" января 2022 года № 15-73</w:t>
            </w:r>
          </w:p>
        </w:tc>
      </w:tr>
    </w:tbl>
    <w:bookmarkStart w:name="z441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2022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"5" января 2022 года № 15-73</w:t>
            </w:r>
          </w:p>
        </w:tc>
      </w:tr>
    </w:tbl>
    <w:bookmarkStart w:name="z44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"5" января 2022 года № 15-73</w:t>
            </w:r>
          </w:p>
        </w:tc>
      </w:tr>
    </w:tbl>
    <w:bookmarkStart w:name="z44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2022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"5" января 2022 года № 15-73</w:t>
            </w:r>
          </w:p>
        </w:tc>
      </w:tr>
    </w:tbl>
    <w:bookmarkStart w:name="z45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2022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"5" января 2022 года № 15-73</w:t>
            </w:r>
          </w:p>
        </w:tc>
      </w:tr>
    </w:tbl>
    <w:bookmarkStart w:name="z45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"5" января 2022 года № 15-73</w:t>
            </w:r>
          </w:p>
        </w:tc>
      </w:tr>
    </w:tbl>
    <w:bookmarkStart w:name="z45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2022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"5" января 2022 года № 15-73</w:t>
            </w:r>
          </w:p>
        </w:tc>
      </w:tr>
    </w:tbl>
    <w:bookmarkStart w:name="z45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2022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"5" января 2022 года № 15-73</w:t>
            </w:r>
          </w:p>
        </w:tc>
      </w:tr>
    </w:tbl>
    <w:bookmarkStart w:name="z46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"5" января 2022 года № 15-73</w:t>
            </w:r>
          </w:p>
        </w:tc>
      </w:tr>
    </w:tbl>
    <w:bookmarkStart w:name="z465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2022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"5" января 2022 года № 15-73</w:t>
            </w:r>
          </w:p>
        </w:tc>
      </w:tr>
    </w:tbl>
    <w:bookmarkStart w:name="z46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2022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"5" января 2022 года № 15-73</w:t>
            </w:r>
          </w:p>
        </w:tc>
      </w:tr>
    </w:tbl>
    <w:bookmarkStart w:name="z47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"5" января 2022 года № 15-73</w:t>
            </w:r>
          </w:p>
        </w:tc>
      </w:tr>
    </w:tbl>
    <w:bookmarkStart w:name="z47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"5" января 2022 года № 15-73</w:t>
            </w:r>
          </w:p>
        </w:tc>
      </w:tr>
    </w:tbl>
    <w:bookmarkStart w:name="z47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"5" января 2022 года № 15-73</w:t>
            </w:r>
          </w:p>
        </w:tc>
      </w:tr>
    </w:tbl>
    <w:bookmarkStart w:name="z48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"5" января 2022 года № 15-73</w:t>
            </w:r>
          </w:p>
        </w:tc>
      </w:tr>
    </w:tbl>
    <w:bookmarkStart w:name="z48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2022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"5" января 2022 года № 15-73</w:t>
            </w:r>
          </w:p>
        </w:tc>
      </w:tr>
    </w:tbl>
    <w:bookmarkStart w:name="z48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2022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"5" января 2022 года № 15-73</w:t>
            </w:r>
          </w:p>
        </w:tc>
      </w:tr>
    </w:tbl>
    <w:bookmarkStart w:name="z48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2022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"5" января 2022 года № 15-73</w:t>
            </w:r>
          </w:p>
        </w:tc>
      </w:tr>
    </w:tbl>
    <w:bookmarkStart w:name="z492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2022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"5" января 2022 года № 15-73</w:t>
            </w:r>
          </w:p>
        </w:tc>
      </w:tr>
    </w:tbl>
    <w:bookmarkStart w:name="z49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2022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"5" января 2022 года № 15-73</w:t>
            </w:r>
          </w:p>
        </w:tc>
      </w:tr>
    </w:tbl>
    <w:bookmarkStart w:name="z49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2022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"5" января 2022 года № 15-73</w:t>
            </w:r>
          </w:p>
        </w:tc>
      </w:tr>
    </w:tbl>
    <w:bookmarkStart w:name="z50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2022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"19" мая 2022 года № 22-106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"5" января 2022 года № 15-73</w:t>
            </w:r>
          </w:p>
        </w:tc>
      </w:tr>
    </w:tbl>
    <w:bookmarkStart w:name="z50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2022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