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9419" w14:textId="60f9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26 декабря 2022 года № 33-157.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15 552 876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5 513 130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189 530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193 967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9 656 249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17 042 293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131 784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101 091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(-)1 621 201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1 621 201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1 464 028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101 091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258 264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10-49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бюджетных изъятий из бюджетов сельских округов в районный бюджет в сумме 153 887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794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Узынагашский сельский округ 152 240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853 тысячи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субвенций, передаваемых из районного бюджета в бюджеты сельских округов, в сумме 519 194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22 324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28 031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32 279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Айдарлинскому сельскому округу 24 530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Бозойскому сельскому округу 22 613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28 654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24 488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26 105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28 147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8 423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Мынбаевскому сельскому округу 19 603тысячи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26 025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27 334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Сарытаукумскому сельскому округу 28 167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24 183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 у 25 202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30 892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Ульгилинскому сельскому округу 23 448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Улькенскому сельскому округу 18 220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29 919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20 607 тысяч тенге.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текущие трансферты бюджетам сельских округов, в том числе на: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102 370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руководителя аппарата районного маслихата А. Сабирова.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33-157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15 552 876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5 513 130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 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9 656 249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9 502 274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17 042 293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232 875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26 декабря 2022 года № 33-157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26 декабря 2022 года № 33-157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