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6d5a4" w14:textId="c36d5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30 декабря 2021 года № 15-83 "О бюджетах сельских округов Жамбылского районана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21 декабря 2022 года № 32-155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Жамбылскийрайонный масли 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"О бюджетах сельских округов Жамбылского района на 2022-2024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15-83</w:t>
      </w:r>
      <w:r>
        <w:rPr>
          <w:rFonts w:ascii="Times New Roman"/>
          <w:b w:val="false"/>
          <w:i w:val="false"/>
          <w:color w:val="000000"/>
          <w:sz w:val="28"/>
        </w:rPr>
        <w:t xml:space="preserve"> "зарегистрирован в Реестре государственной регистрации нормативных правовых актов под №163817)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Актерекского сельского округа на 2022-2024 годы согласно приложениям 10, 11, 12 к настоящему решению соответственно, в том числе на 2022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45 667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поступления11 058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34 609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47 148тысяч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(-)1 481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бюджета1 481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1 481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Каракастекского сельского округа на 2022-2024 годы согласно приложениям 25, 26, 27 к настоящему решению соответственно, в том числе на 2022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76 937 тысяч тенге: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поступления16392 тысячи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60 545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78 282 тысячи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(-)1 345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бюджета1 345 тенге: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1 345 тенге.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Карасуского сельского округа на 2022-2024 годы согласно приложениям 28, 29, 30 к настоящему решению соответственно, в том числе на 2022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101 261тысяча тенге: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поступления38340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62 921тысяча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105 495тысяч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(-)3 734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бюджета3 734 тенге: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3 734 тенге.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Матибулакского сельского округа на 2022-2024 годы согласно приложениям 34, 35, 36 к настоящему решению соответственно, в том числе на 2022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42 827 тысяч тенге: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поступления12 523 тысячи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30 304 тысячи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43 449тысяч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(-)622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бюджета622 тенге: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622 тенге.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Узынагашского сельского округа на 2022-2024 годы согласно приложениям 55, 56, 57 к настоящему решению соответственно, в том числе на 2022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328 235 тысяч тенге: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312 204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16 031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359 378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(-)31 143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бюджета31 143 тенге: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31 143 тенге.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Утвердить бюджет Ульгилинского сельского округа на 2022-2024 годы согласно приложениям 58, 59, 60 к настоящему решению соответственно, в том числе на 2022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38 972 тысячи тенге: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3831 тысяча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35 141 тысяча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40 524 тысячи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(-)1 552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бюджета1 552 тенге: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1 552 тенге.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Утвердить бюджет Шолаккаргалинского сельского округа на 2022-2024 годы согласно приложениям 70, 71, 72 к настоящему решению соответственно, в том числе на 2022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62 058 тысяч тенге: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53 189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8 869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70 078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(-)8 020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бюджета8 020 тенге: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8 020 тенге.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районного маслихата А. Сабирова.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Жамбылского районного маслихата от "21" декабря 2022 года № 32-155 "О внесении изменений в решение Жамбылского районного маслихата от 30 декабря 2021 года № 15-83 "О бюджетах сельских округов Жамбылского района на 2022-2024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Жамбылского районного маслихата от 30 декабря 2021 года № 15-83</w:t>
            </w:r>
          </w:p>
        </w:tc>
      </w:tr>
    </w:tbl>
    <w:bookmarkStart w:name="z141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Актерекского сельского округа на 2022 год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47 148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Жамбылского районного маслихата от "21" декабря 2022 года № 32-155 "О внесении изменений в решение Жамбылского районного маслихата от 30 декабря 2021 года № 15-83 "О бюджетах сельских округов Жамбылского района на 2022-2024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Жамбылского районного маслихата от 30 декабря 2021 года № 15-83</w:t>
            </w:r>
          </w:p>
        </w:tc>
      </w:tr>
    </w:tbl>
    <w:bookmarkStart w:name="z151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Каракастекского сельского округа на 2022 год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Жамбылского районного маслихата от "21" декабря 2022 года № 32-155 "О внесении изменений в решение Жамбылского районного маслихата от 30 декабря 2021 года № 15-83 "О бюджетах сельских округов Жамбылского района на 2022-2024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Жамбылского районного маслихата от 30 декабря 2021 года № 15-83</w:t>
            </w:r>
          </w:p>
        </w:tc>
      </w:tr>
    </w:tbl>
    <w:bookmarkStart w:name="z161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Карасусского сельского округа на 2022 год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траснпорт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в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обустроиства населенных пунктов в реализацию мер по содействию экономическому развитию регионов в рамках Государственой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Жамбылского районного маслихата от "21" декабря 2022 года № 32-155 "О внесении изменений в решение Жамбылского районного маслихата от 30 декабря 2021 года № 15-83 "О бюджетах сельских округов Жамбылского района на 2022-2024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Жамбылского районного маслихата от 30 декабря 2021 года № 15-83</w:t>
            </w:r>
          </w:p>
        </w:tc>
      </w:tr>
    </w:tbl>
    <w:bookmarkStart w:name="z171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Матибулакского сельского округа на 2022 год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Жамбылского районного маслихата от "21" декабря 2022 года № 32-155 "О внесении изменений в решение Жамбылского районного маслихата от 30 декабря 2021 года № 15-83 "О бюджетах сельских округов Жамбылского района на 2022-2024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 Жамбылского районного маслихата от 30 декабря 2021 года № 15-83</w:t>
            </w:r>
          </w:p>
        </w:tc>
      </w:tr>
    </w:tbl>
    <w:bookmarkStart w:name="z181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Узынагашского сельского округа на 2022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траснпорт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в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Жамбылского районного маслихата от "21" декабря 2022 года № 32-155 "О внесении изменений в решение Жамбылского районного маслихата от 30 декабря 2021 года № 15-83 "О бюджетах сельских округов Жамбылского района на 2022-2024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 Жамбылского районного маслихата от 30 декабря 2021 года № 15-83</w:t>
            </w:r>
          </w:p>
        </w:tc>
      </w:tr>
    </w:tbl>
    <w:bookmarkStart w:name="z191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Ульгилинского сельского округа на 2022 год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траснпорт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в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Жамбылского районного маслихата от "21" декабря 2022 года № 32-155 "О внесении изменений в решение Жамбылского районного маслихата от 30 декабря 2021 года № 15-83 "О бюджетах сельских округов Жамбылского района на 2022-2024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 Жамбылского районного маслихата от 30 декабря 2021 года № 15-83</w:t>
            </w:r>
          </w:p>
        </w:tc>
      </w:tr>
    </w:tbl>
    <w:bookmarkStart w:name="z201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Шолаккаргалинского сельского округа на 2022 год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траснпорт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в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