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d84" w14:textId="d967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2021 года № 14-79 "О бюджете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14 декабря 2022 года № 31-152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757383тысячи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3 079 225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28 872тысячи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111 271тысяча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538015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255571тысяча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143 948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229 725тысяч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85 777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(-)2 642 136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2 642 136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2 078 650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85 779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1 009 063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14 декабря 2022 года № 31-152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14-79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