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7da8" w14:textId="3317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Балхашского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12 сентября 2022 года № 24-96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Бюджетногокодекса Республики Казахстан от 4 декабря 2008 года,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Акдалинского сельского округа Балхашского района на 2022-2024 годы,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доходы63 307тысяч тенге,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8 738 тысячи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54569 тысяча тенге,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26304тысяч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28265 тысяча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65 358тысяч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2051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2051тенге.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2051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Акжарского сельского округа Балхашского района на 2021-2023 годы, согласно приложениям 4, 5 и 6 к настоящему решению соответственно, в том числе на 2022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39 803тысяч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6869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32 934тысяч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11764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17570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39 803тысяч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Балхашского района на 2022-2024 годы, согласно приложениям 7, 8 и 9 к настоящему решению соответственно, в том числе на 2022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доходы51115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5373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45742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17 560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28182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52004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889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889 тысяч тенге.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889 тысяч тенге.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Баканасского сельского округа Балхашского района на 2022-2024 годы, согласно приложениям 10, 11 и 12 к настоящему решению соответственно, в том числе на 2022 год в следующих объемах: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127021 тысяч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32 628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94393 тысяч тенге, в том числе: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34 408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53985 тысячи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131522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4501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4501 тысячтенге.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Бакбактинского сельского округа Балхашского района на 2022-2024 годы, согласно приложениям 13, 14 и 15 к настоящему решению соответственно, в том числе на 2022 год в следующих объемах: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56364 тысяч тенге, в том числе: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17 562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38 802 тысяч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2 524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33878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57615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1251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1251 тысячтенге.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1251 тысяч тенге.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Балатопарского сельского округа Балхашского района на 2022-2024 годы, согласно приложениям 16, 17 и 18 к настоящему решению соответственно, в том числе на 2022 год в следующих объемах: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37055 тысяч тенге, в том числе: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6186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30 869тысяч тенге, в том числе: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1 523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29346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38061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1006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1006 тысячтенге.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1006 тысяч тенге.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Берекенского сельского округа Балхашского района на 2022-2024 годы, согласно приложениям 19, 20 и 21 к настоящему решению соответственно, в том числе на 2022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59406 тысячи тенге, в том числе: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8635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50771 тысячи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27 633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23138 тысячи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59671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265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265 тысячтенге.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265 тысяч тенге.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Бирликского сельского округа Балхашского района на 2022-2024 годы, согласно приложениям 22, 23 и 24 к настоящему решению соответственно, в том числе на 2022 год в следующих объемах: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34577 тысяч тенге, в том числе: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11859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22718 тысячи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1 574 тысячи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субвенции21144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38396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3819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3819 тысячтенге.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3819 тысяч тенге.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Желтурангинского сельского округа Балхашского района на 2022-2024 годы, согласно приложениям 25, 26 и 27 к настоящему решению соответственно, в том числе на 2022 год в следующих объемах: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30172 тысяч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8574 тысячи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21625 тысяч тенге, в том числе: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1 858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19767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32286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2114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2114 тысяч тенге.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2114 тысяч тенге.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Жиделинского сельского округа Балхашского района на 2022-2024 годы, согласно приложениям 28, 29 и 30 к настоящему решению соответственно, в том числе на 2022 год в следующих объемах: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38705 тысяч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6345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34032 тысяч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2 021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30339 тысяча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40583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1878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1878 тысяч тенге.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1878 тысяч тенге.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Каройского сельского округа Балхашского района на 2022-2024 годы, согласно приложениям 31, 32 и 33 к настоящему решению соответственно, в том числе на 2022 год в следующих объемах: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43292 тысяч тенге, в том числе: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9383 тысячи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33909 тысяч тенге, в том числе: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9417 тысячи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24492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45315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2023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2023 тысячтенге.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2023 тысяч тенге.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Коктальского сельского округа Балхашского района на 2022-2024 годы, согласно приложениям 34, 35 и 36 к настоящему решению соответственно, в том числе на 2022 год в следующих объемах: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36204 тысяч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3491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32713 тысяча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4 422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28291 тысяча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38031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1827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1827 тысяч тенге.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1827 тысяч тенге.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Куйганского сельского округа Балхашского района на 2022-2024 годы, согласно приложениям 37, 38 и 39 к настоящему решению соответственно, в том числе на 2022 год в следующих объемах: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30 198тысяч тенге, в том числе: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5726 тысячи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24472 тысячи тенге, в том числе: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1 383 тысяч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23089 тысячи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31 489тысяч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1291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1291 тысяч тенге.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1291 тысяч тенге.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Миялинского сельского округа Балхашского района на 2022-2024 годы, согласно приложениям 40, 41 и 42 к настоящему решению соответственно, в том числе на 2022 год в следующих объемах: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34691 тысяч тенге, в том числе: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5792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28899тысячи тенге, в том числе: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1 447 тысячи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27452 тысяча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36391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1700 тысяч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1700 тысяч тенге.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1700 тысяч тенге.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Топарского сельского округа Балхашского района на 2022-2024 годы, согласно приложениям 43, 44 и 45 к настоящему решению соответственно, в том числе на 2022 год в следующих объемах: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34 722 тысяч тенге, в том числе: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4689 тысяч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30033 тысяч тенге, в том числе: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1 433 тысяч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28600 тысячи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36076 тысяч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1354 тысяч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1354 тысяч тенге.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1354 тысяч тенге.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2022 года.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12. 09.2022 года № 24-96 "О бюджетах сельских округов Балхашского района на 2022-2024 годы"</w:t>
            </w:r>
          </w:p>
        </w:tc>
      </w:tr>
    </w:tbl>
    <w:bookmarkStart w:name="z29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округана 2022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___ _______ 202__ года № __-___ "О бюджетахсельских округов Балхашского района на 2022-2024 годы"</w:t>
            </w:r>
          </w:p>
        </w:tc>
      </w:tr>
    </w:tbl>
    <w:bookmarkStart w:name="z30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___ _______ 202__ года № __-___ "О бюджетахсельских округов Балхашского района на 2022-2024 годы"</w:t>
            </w:r>
          </w:p>
        </w:tc>
      </w:tr>
    </w:tbl>
    <w:bookmarkStart w:name="z31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решениюБалхашского районного маслихата от ___ _________ 202__ года № __-___ "О бюджетахсельских округов Балхашского района на 2022-2024 годы"</w:t>
            </w:r>
          </w:p>
        </w:tc>
      </w:tr>
    </w:tbl>
    <w:bookmarkStart w:name="z32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2022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решениюБалхашского районного маслихата от ___ ________ 202__ года № __-___ "О бюджетахсельских округов Балхашского района на 2022-2024 годы"</w:t>
            </w:r>
          </w:p>
        </w:tc>
      </w:tr>
    </w:tbl>
    <w:bookmarkStart w:name="z329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2022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решениюБалхашского районного маслихата от ___ _________ 202__ года № __-___ "О бюджетахсельских округов Балхашского района на 2022-2024 годы"</w:t>
            </w:r>
          </w:p>
        </w:tc>
      </w:tr>
    </w:tbl>
    <w:bookmarkStart w:name="z33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2022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решениюБалхашского районного маслихата от ___ _________ 202__года № __-___ "О бюджетахсельских округов Балхашского района на 2022-2024 годы"</w:t>
            </w:r>
          </w:p>
        </w:tc>
      </w:tr>
    </w:tbl>
    <w:bookmarkStart w:name="z34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2022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госоргонов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решениюБалхашского районного маслихата от ___ ________ 202__ года № __-___ "О бюджетахсельских округов Балхашского района на 2022-2024 годы"</w:t>
            </w:r>
          </w:p>
        </w:tc>
      </w:tr>
    </w:tbl>
    <w:bookmarkStart w:name="z35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Балхашского районного маслихата от ___ __________ 202__ года № __-___ "О бюджетахсельских округов Балхашского района на 2022-2024 годы"</w:t>
            </w:r>
          </w:p>
        </w:tc>
      </w:tr>
    </w:tbl>
    <w:bookmarkStart w:name="z36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2022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Балхашского районного маслихата от ___ __________ 202__ года № __-___ "О бюджетахсельских округов Балхашского района на 2022-2024 годы"</w:t>
            </w:r>
          </w:p>
        </w:tc>
      </w:tr>
    </w:tbl>
    <w:bookmarkStart w:name="z36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2022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решениюБалхашского районного маслихата от ___ __________ 202__ года № __-___ "О бюджетахсельских округов Балхашского района на 2022-2024 годы"</w:t>
            </w:r>
          </w:p>
        </w:tc>
      </w:tr>
    </w:tbl>
    <w:bookmarkStart w:name="z37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2022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Балхашского районного маслихата от ___ __________ 202__ года № __-___ "О бюджетахсельских округов Балхашского района на 2022-2024 годы"</w:t>
            </w:r>
          </w:p>
        </w:tc>
      </w:tr>
    </w:tbl>
    <w:bookmarkStart w:name="z38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2022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Балхашского районного маслихата от ___ __________ 202__ года № __-___ "О бюджетахсельских округов Балхашского района на 2022-2024 годы"</w:t>
            </w:r>
          </w:p>
        </w:tc>
      </w:tr>
    </w:tbl>
    <w:bookmarkStart w:name="z393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2022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Балхашского районного маслихата от ___ __________ 202__ года № __-___ "О бюджетахсельских округов Балхашского района на 2022-2024 годы"</w:t>
            </w:r>
          </w:p>
        </w:tc>
      </w:tr>
    </w:tbl>
    <w:bookmarkStart w:name="z40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2022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Балхашского районного маслихата от ___ __________ 202__ года № __-___ "О бюджетахсельских округов Балхашского района на 2022-2024 годы"</w:t>
            </w:r>
          </w:p>
        </w:tc>
      </w:tr>
    </w:tbl>
    <w:bookmarkStart w:name="z40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2022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