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34a" w14:textId="63ae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2022 года № 14-58 "О бюджете сельских округов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9 июня 2022 года № 21-87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39 000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8 738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30 262 тысяча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1 997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28 265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41 051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2051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2021-2023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39 803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11 869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27 934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6 764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17 570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39 803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48 885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43 512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15 330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28 182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49 774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889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127 563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32 628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94 935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34 950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53 985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132 064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4501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4501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56 364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17 562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38 802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2 524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33 878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57 615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1251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1251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1251 тысяч тенге.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37 055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6 186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30 869 тысяч тенге, в том числе: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1 523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29 346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38 061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1006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1006 тысяч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1006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59 406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8 635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50 771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27 633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23 138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59 671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34 577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11 859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22 718 тысячи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1 574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21 144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38 396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3819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3819 тысяч тенге.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3819 тысяч тенге.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30 172 тысяч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8 574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21 625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1 858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19 767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32 286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2114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2114 тысяч тенге.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2114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38 705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6 345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34 032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2 021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30 339 тысяча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40 583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1878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1878 тысяч тенге.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44 980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9 383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35 597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11 105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24 492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47 003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2023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2023 тысяч тенге.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2023 тысяч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36 204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3 491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32 713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4 422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28 291 тысяча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38 031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1827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1827 тысяч тенге.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1827 тысяч тенге.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30 198 тысяч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5 726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24 472 тысячи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1 383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23 089 тысячи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31 489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1291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1291 тысяч тенге.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1291 тысяч тенге.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34 691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5 792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28 899тысячи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1 447 тысячи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27 452 тысяча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36 391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1700 тысяч тенге.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1700 тысяч тенге.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34 722 тысяч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4 689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30 033 тысяч тенге, в том числе: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1 433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28 600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36 076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1354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1354 тысяч тенге.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1354 тысяч тенге.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09 _июня 2022__ года № 21-87 "О бюджетах сельских округов Балхашского района на 2022-2024 годы"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___ _______ 202__ года № __-___ "О бюджетах сельских округов Балхашского района на 2022-2024 годы"</w:t>
            </w:r>
          </w:p>
        </w:tc>
      </w:tr>
    </w:tbl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___ _______ 202__ года № __-___ "О бюджетах сельских округов Балхашского района на 2022-2024 годы"</w:t>
            </w:r>
          </w:p>
        </w:tc>
      </w:tr>
    </w:tbl>
    <w:bookmarkStart w:name="z31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___ _________ 202__ года № __-___ "О бюджетах сельских округов Балхашского района на 2022-2024 годы"</w:t>
            </w:r>
          </w:p>
        </w:tc>
      </w:tr>
    </w:tbl>
    <w:bookmarkStart w:name="z3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___ ________ 202__ года № __-___ "О бюджетах сельских округов Балхашского района на 2022-2024 годы"</w:t>
            </w:r>
          </w:p>
        </w:tc>
      </w:tr>
    </w:tbl>
    <w:bookmarkStart w:name="z32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___ _________ 202__ года № __-___ "О бюджетах сельских округов Балхашского района на 2022-2024 годы"</w:t>
            </w:r>
          </w:p>
        </w:tc>
      </w:tr>
    </w:tbl>
    <w:bookmarkStart w:name="z33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___ _________ 202__года № __-___ "О бюджетах сельских округов Балхашского района на 2022-2024 годы"</w:t>
            </w:r>
          </w:p>
        </w:tc>
      </w:tr>
    </w:tbl>
    <w:bookmarkStart w:name="z34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___ ________ 202__ года № __-___ "О бюджетах сельских округов Балхашского района на 2022-2024 годы"</w:t>
            </w:r>
          </w:p>
        </w:tc>
      </w:tr>
    </w:tbl>
    <w:bookmarkStart w:name="z35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6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6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8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9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40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