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e6e0" w14:textId="e53e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27 декабря 2021 года № 18-1 "О бюджете Алакольского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7 июня 2022 года № 26-1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2022-2024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26141)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15 901 241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3 494 711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12 995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53 383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12 340 152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18 590 912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46 897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73 512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26 615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- 2 736 568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2 736 568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73 512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26 971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2 690 027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7 июня 2022 года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27 декабря 2021 года № 18-1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12 340 152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-2 736 568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