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5b9e" w14:textId="263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2021 года № 18-1 "О бюджете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5 мая 2022 года № 24-1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2022-2024 годы" от 27 декабря 2021 года № 18-1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14 225 733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3 424 711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12 995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53 383 тысячи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10 734 644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16 915 404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46 897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73 512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26 615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- 2 736 568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2 736 568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73 512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26 971 тысяча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2 690 027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2021 года № 18-1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