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8e9" w14:textId="cd24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2021 года № 18-68 "О бюджетах сельских округов Аксуского района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7 июня 2022 года № 25-100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52277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6580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45697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52650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 тысячи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 тысячи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Б. Сырттановского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40484 тысячи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4350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36134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40873 тысячи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Егинсуского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44333 тысячи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40673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44595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 тысячи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 тысячи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Есеболатовского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42835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6573 тысячи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36262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42957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тысячи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Жаналыкского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44019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4070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39949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44021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Жансугуровского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157008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45412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111596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169042 тысячи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12034 тысячи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12034 тысячи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Капальского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60376 тысяч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11720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48656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63070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2694 тысячи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2694 тысячи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Каракозского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72046 тысяч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3920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68126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72070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Карасуского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51057 тысяч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5430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45627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51257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Кызылагашского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53940 тысяч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10390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43550 тысяч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59300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5360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5360 тысяч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Матайского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70341 тысяча тенге,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13550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56791 тысяча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71163 тысячи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822 тысячи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822 тысячи тенге, в том числе: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Молалинского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32913 тысяч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2290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30623 тысячи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32954 тысячи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тенге, в том числе: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2021 года № 18-68</w:t>
            </w:r>
          </w:p>
        </w:tc>
      </w:tr>
    </w:tbl>
    <w:bookmarkStart w:name="z2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2021 года № 18-68</w:t>
            </w:r>
          </w:p>
        </w:tc>
      </w:tr>
    </w:tbl>
    <w:bookmarkStart w:name="z23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2021 года № 18-68</w:t>
            </w:r>
          </w:p>
        </w:tc>
      </w:tr>
    </w:tbl>
    <w:bookmarkStart w:name="z24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2021 года № 18-68</w:t>
            </w:r>
          </w:p>
        </w:tc>
      </w:tr>
    </w:tbl>
    <w:bookmarkStart w:name="z25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2021 года № 18-68</w:t>
            </w:r>
          </w:p>
        </w:tc>
      </w:tr>
    </w:tbl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2021 года № 18-68</w:t>
            </w:r>
          </w:p>
        </w:tc>
      </w:tr>
    </w:tbl>
    <w:bookmarkStart w:name="z27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2021 года № 18-68</w:t>
            </w:r>
          </w:p>
        </w:tc>
      </w:tr>
    </w:tbl>
    <w:bookmarkStart w:name="z27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2021 года № 18-68</w:t>
            </w:r>
          </w:p>
        </w:tc>
      </w:tr>
    </w:tbl>
    <w:bookmarkStart w:name="z28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2021 года № 18-68</w:t>
            </w:r>
          </w:p>
        </w:tc>
      </w:tr>
    </w:tbl>
    <w:bookmarkStart w:name="z30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2021 года № 18-68</w:t>
            </w:r>
          </w:p>
        </w:tc>
      </w:tr>
    </w:tbl>
    <w:bookmarkStart w:name="z31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"07" июня 2022 года № 25-100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