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08b1" w14:textId="b950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28 декабря 2021 года № 17-63 "О бюджете Аксуского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6 мая 2022 года № 23-91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2022-2024 годы" от 28 декабря 2021 года № 17-63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26275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8 839 243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456 602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81 981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14 806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8 315 854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8 894 642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92004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137 833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45829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(-)147 403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147 403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137 833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45 829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55 399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"06" мая 2022 года № 23-91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"28" декабря 2022 года № 17-63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8 312 636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