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f64c5" w14:textId="d9f64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Текелийского городского маслихата от 28 декабря 2021 года № 12-62 О бюджете сельского округа города Текели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Текели Алматинской области от 7 июня 2022 года № 17-87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Текелийского городского маслихата "О бюджете сельского округа города Текели на 2022-2024 годы" от 28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12-62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Рудничного сельского округа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43 721 тысяча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7 393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36 328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43 734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13 тысяч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Текелийского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Текелийского городского маслихата от 7 июня 2022 года № 17-87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Текелийского городского маслихата от 28 декабря 2021 года № 12-62 "О бюджете сельского округа города Текели на 2022-2024 годы"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Рудничного сельского округа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