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0901" w14:textId="c8f0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28 декабря 2021 года № 12-62 "О бюджете сельского округа города Текели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19 мая 2022 года № 16-84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сельского округа города Текели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12-62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Рудничного сельского округа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43 721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7 393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36 328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43 734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19 мая 2022 года № 16-84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28 декабря 2021 года № 12-62 "О бюджете сельского округа города Текели на 2022-2024 годы"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Рудничного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