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f2d8" w14:textId="398f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Текелийского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Текели Алматинской области от 28 января 2022 года № 13-64. Утратило силу решением маслихата города Текели области Жетісу от 17 января 2023 года № 24-127</w:t>
      </w:r>
    </w:p>
    <w:p>
      <w:pPr>
        <w:spacing w:after="0"/>
        <w:ind w:left="0"/>
        <w:jc w:val="both"/>
      </w:pPr>
      <w:bookmarkStart w:name="z7" w:id="0"/>
      <w:r>
        <w:rPr>
          <w:rFonts w:ascii="Times New Roman"/>
          <w:b w:val="false"/>
          <w:i w:val="false"/>
          <w:color w:val="ff0000"/>
          <w:sz w:val="28"/>
        </w:rPr>
        <w:t xml:space="preserve">
      Сноска. Утратило силу решением маслихата города Текели области Жетісу от 17.01.2023 </w:t>
      </w:r>
      <w:r>
        <w:rPr>
          <w:rFonts w:ascii="Times New Roman"/>
          <w:b w:val="false"/>
          <w:i w:val="false"/>
          <w:color w:val="ff0000"/>
          <w:sz w:val="28"/>
        </w:rPr>
        <w:t>№ 24-127</w:t>
      </w:r>
      <w:r>
        <w:rPr>
          <w:rFonts w:ascii="Times New Roman"/>
          <w:b w:val="false"/>
          <w:i w:val="false"/>
          <w:color w:val="ff0000"/>
          <w:sz w:val="28"/>
        </w:rPr>
        <w:t xml:space="preserve"> (01.01.2023 бастап қолданысқа енгізіледі).</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Указом Президента Республики Казахстан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Текелийский городской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Текелийского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Текелийского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Текелийского городского маслихата от 28 января 2022 года № 13-64</w:t>
            </w:r>
          </w:p>
        </w:tc>
      </w:tr>
    </w:tbl>
    <w:bookmarkStart w:name="z12" w:id="3"/>
    <w:p>
      <w:pPr>
        <w:spacing w:after="0"/>
        <w:ind w:left="0"/>
        <w:jc w:val="left"/>
      </w:pPr>
      <w:r>
        <w:rPr>
          <w:rFonts w:ascii="Times New Roman"/>
          <w:b/>
          <w:i w:val="false"/>
          <w:color w:val="000000"/>
        </w:rPr>
        <w:t xml:space="preserve"> Регламент Текелийского городского маслихата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Текелийского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2. Текелийский городской маслихат (местный представительный орган) является выборным органом избираемым населением города,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Текелийской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Текелийской городской избирательной комиссии открывает первую сессию маслихата и ведет ее до избрания секретаря маслихата. Председатель Текелийской городской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xml:space="preserve">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города Текели. </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маслихата.</w:t>
      </w:r>
    </w:p>
    <w:bookmarkEnd w:id="30"/>
    <w:bookmarkStart w:name="z40" w:id="31"/>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2"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Текели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Текели.</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6"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7"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города Текели.</w:t>
      </w:r>
    </w:p>
    <w:bookmarkEnd w:id="38"/>
    <w:bookmarkStart w:name="z48" w:id="39"/>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 города Текели, аким сельского округа,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49"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0"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1"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2"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3"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5"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56"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7"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58"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9"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0"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1" w:id="52"/>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bookmarkEnd w:id="52"/>
    <w:bookmarkStart w:name="z62"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пунктом 29 настоящего Регламента. </w:t>
      </w:r>
    </w:p>
    <w:bookmarkEnd w:id="53"/>
    <w:bookmarkStart w:name="z63"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4"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Текели маслихат принимает совместное с ним решение.</w:t>
      </w:r>
    </w:p>
    <w:bookmarkEnd w:id="55"/>
    <w:bookmarkStart w:name="z65"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6"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67"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8"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9"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0"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1"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2"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3"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4"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5"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6"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7"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8"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9" w:id="70"/>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70"/>
    <w:bookmarkStart w:name="z80"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1"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2"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3"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4"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аппарата акима сельского округа.</w:t>
      </w:r>
    </w:p>
    <w:bookmarkEnd w:id="75"/>
    <w:bookmarkStart w:name="z85"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6"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7"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88" w:id="79"/>
    <w:p>
      <w:pPr>
        <w:spacing w:after="0"/>
        <w:ind w:left="0"/>
        <w:jc w:val="both"/>
      </w:pPr>
      <w:r>
        <w:rPr>
          <w:rFonts w:ascii="Times New Roman"/>
          <w:b w:val="false"/>
          <w:i w:val="false"/>
          <w:color w:val="000000"/>
          <w:sz w:val="28"/>
        </w:rPr>
        <w:t>
      Городской бюджет утверждается Текелийским городским маслихатом не позднее двухнедельного срока после подписания решения областного маслихата об утверждении областного бюджета. Бюджет сельского округа утверждается маслихатом города до конца финансового года со дня подписания решения маслихата города об утверждении городского бюджета.</w:t>
      </w:r>
    </w:p>
    <w:bookmarkEnd w:id="79"/>
    <w:bookmarkStart w:name="z89" w:id="80"/>
    <w:p>
      <w:pPr>
        <w:spacing w:after="0"/>
        <w:ind w:left="0"/>
        <w:jc w:val="both"/>
      </w:pPr>
      <w:r>
        <w:rPr>
          <w:rFonts w:ascii="Times New Roman"/>
          <w:b w:val="false"/>
          <w:i w:val="false"/>
          <w:color w:val="000000"/>
          <w:sz w:val="28"/>
        </w:rPr>
        <w:t>
      Допускается утверждение бюджета сельского округа отдельным решением маслихата города.</w:t>
      </w:r>
    </w:p>
    <w:bookmarkEnd w:id="80"/>
    <w:bookmarkStart w:name="z90"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1"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2" w:id="83"/>
    <w:p>
      <w:pPr>
        <w:spacing w:after="0"/>
        <w:ind w:left="0"/>
        <w:jc w:val="left"/>
      </w:pPr>
      <w:r>
        <w:rPr>
          <w:rFonts w:ascii="Times New Roman"/>
          <w:b/>
          <w:i w:val="false"/>
          <w:color w:val="000000"/>
        </w:rPr>
        <w:t xml:space="preserve"> Глава 4. Порядок заслушивания отчетов</w:t>
      </w:r>
    </w:p>
    <w:bookmarkEnd w:id="83"/>
    <w:bookmarkStart w:name="z93"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Текели.</w:t>
      </w:r>
    </w:p>
    <w:bookmarkEnd w:id="84"/>
    <w:bookmarkStart w:name="z94" w:id="85"/>
    <w:p>
      <w:pPr>
        <w:spacing w:after="0"/>
        <w:ind w:left="0"/>
        <w:jc w:val="both"/>
      </w:pPr>
      <w:r>
        <w:rPr>
          <w:rFonts w:ascii="Times New Roman"/>
          <w:b w:val="false"/>
          <w:i w:val="false"/>
          <w:color w:val="000000"/>
          <w:sz w:val="28"/>
        </w:rPr>
        <w:t>
      33. Заслушивание ежегодного отчета акима города Текели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95" w:id="86"/>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города Текели.</w:t>
      </w:r>
    </w:p>
    <w:bookmarkEnd w:id="86"/>
    <w:bookmarkStart w:name="z96"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Текели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7"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100"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1"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2"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3"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4"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5"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6"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7"/>
    <w:bookmarkStart w:name="z107" w:id="9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98"/>
    <w:bookmarkStart w:name="z108"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09"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0"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1" w:id="102"/>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2" w:id="103"/>
    <w:p>
      <w:pPr>
        <w:spacing w:after="0"/>
        <w:ind w:left="0"/>
        <w:jc w:val="both"/>
      </w:pPr>
      <w:r>
        <w:rPr>
          <w:rFonts w:ascii="Times New Roman"/>
          <w:b w:val="false"/>
          <w:i w:val="false"/>
          <w:color w:val="000000"/>
          <w:sz w:val="28"/>
        </w:rPr>
        <w:t>
      38. Отчет маслихата города Текели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3"/>
    <w:bookmarkStart w:name="z113" w:id="104"/>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4"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5"/>
    <w:bookmarkStart w:name="z115"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6"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7"/>
    <w:bookmarkStart w:name="z117"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18" w:id="109"/>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города Текели,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19" w:id="110"/>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0" w:id="111"/>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1" w:id="112"/>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2" w:id="113"/>
    <w:p>
      <w:pPr>
        <w:spacing w:after="0"/>
        <w:ind w:left="0"/>
        <w:jc w:val="both"/>
      </w:pPr>
      <w:r>
        <w:rPr>
          <w:rFonts w:ascii="Times New Roman"/>
          <w:b w:val="false"/>
          <w:i w:val="false"/>
          <w:color w:val="000000"/>
          <w:sz w:val="28"/>
        </w:rPr>
        <w:t xml:space="preserve">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w:t>
      </w:r>
    </w:p>
    <w:bookmarkEnd w:id="113"/>
    <w:bookmarkStart w:name="z123"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4"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5" w:id="116"/>
    <w:p>
      <w:pPr>
        <w:spacing w:after="0"/>
        <w:ind w:left="0"/>
        <w:jc w:val="left"/>
      </w:pPr>
      <w:r>
        <w:rPr>
          <w:rFonts w:ascii="Times New Roman"/>
          <w:b/>
          <w:i w:val="false"/>
          <w:color w:val="000000"/>
        </w:rPr>
        <w:t xml:space="preserve"> Параграф 1. Секретарь маслихата</w:t>
      </w:r>
    </w:p>
    <w:bookmarkEnd w:id="116"/>
    <w:bookmarkStart w:name="z126" w:id="117"/>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7"/>
    <w:bookmarkStart w:name="z127"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28" w:id="119"/>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29"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0" w:id="121"/>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1"/>
    <w:bookmarkStart w:name="z131" w:id="122"/>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2"/>
    <w:bookmarkStart w:name="z132" w:id="123"/>
    <w:p>
      <w:pPr>
        <w:spacing w:after="0"/>
        <w:ind w:left="0"/>
        <w:jc w:val="both"/>
      </w:pPr>
      <w:r>
        <w:rPr>
          <w:rFonts w:ascii="Times New Roman"/>
          <w:b w:val="false"/>
          <w:i w:val="false"/>
          <w:color w:val="000000"/>
          <w:sz w:val="28"/>
        </w:rPr>
        <w:t>
      45. При отсутствии секретаря Текелийского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3" w:id="124"/>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4" w:id="125"/>
    <w:p>
      <w:pPr>
        <w:spacing w:after="0"/>
        <w:ind w:left="0"/>
        <w:jc w:val="both"/>
      </w:pPr>
      <w:r>
        <w:rPr>
          <w:rFonts w:ascii="Times New Roman"/>
          <w:b w:val="false"/>
          <w:i w:val="false"/>
          <w:color w:val="000000"/>
          <w:sz w:val="28"/>
        </w:rPr>
        <w:t>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5"/>
    <w:bookmarkStart w:name="z135"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6" w:id="127"/>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7"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8"/>
    <w:bookmarkStart w:name="z138"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39"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40" w:id="131"/>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1"/>
    <w:bookmarkStart w:name="z141" w:id="132"/>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2"/>
    <w:bookmarkStart w:name="z142" w:id="133"/>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3"/>
    <w:bookmarkStart w:name="z143" w:id="134"/>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4"/>
    <w:bookmarkStart w:name="z144"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5"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6"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47"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48"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49" w:id="140"/>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0"/>
    <w:bookmarkStart w:name="z150" w:id="141"/>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1"/>
    <w:bookmarkStart w:name="z151"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2"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4"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5" w:id="146"/>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6"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7"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58"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59" w:id="150"/>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0"/>
    <w:bookmarkStart w:name="z160" w:id="151"/>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1"/>
    <w:bookmarkStart w:name="z161"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2" w:id="153"/>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3"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4"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5" w:id="156"/>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6"/>
    <w:bookmarkStart w:name="z166"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67" w:id="158"/>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8"/>
    <w:bookmarkStart w:name="z168" w:id="159"/>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59"/>
    <w:bookmarkStart w:name="z169"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70"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2"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3"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4"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5"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6"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77"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78"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79"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80"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1" w:id="172"/>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2"/>
    <w:bookmarkStart w:name="z182" w:id="173"/>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3" w:id="174"/>
    <w:p>
      <w:pPr>
        <w:spacing w:after="0"/>
        <w:ind w:left="0"/>
        <w:jc w:val="both"/>
      </w:pPr>
      <w:r>
        <w:rPr>
          <w:rFonts w:ascii="Times New Roman"/>
          <w:b w:val="false"/>
          <w:i w:val="false"/>
          <w:color w:val="000000"/>
          <w:sz w:val="28"/>
        </w:rPr>
        <w:t>
      61. Члены депутатских объединений могут:</w:t>
      </w:r>
    </w:p>
    <w:bookmarkEnd w:id="174"/>
    <w:bookmarkStart w:name="z184"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5"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6"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7"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88" w:id="179"/>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89" w:id="180"/>
    <w:p>
      <w:pPr>
        <w:spacing w:after="0"/>
        <w:ind w:left="0"/>
        <w:jc w:val="left"/>
      </w:pPr>
      <w:r>
        <w:rPr>
          <w:rFonts w:ascii="Times New Roman"/>
          <w:b/>
          <w:i w:val="false"/>
          <w:color w:val="000000"/>
        </w:rPr>
        <w:t xml:space="preserve"> Глава 7. Правила депутатской этики</w:t>
      </w:r>
    </w:p>
    <w:bookmarkEnd w:id="180"/>
    <w:bookmarkStart w:name="z190" w:id="181"/>
    <w:p>
      <w:pPr>
        <w:spacing w:after="0"/>
        <w:ind w:left="0"/>
        <w:jc w:val="both"/>
      </w:pPr>
      <w:r>
        <w:rPr>
          <w:rFonts w:ascii="Times New Roman"/>
          <w:b w:val="false"/>
          <w:i w:val="false"/>
          <w:color w:val="000000"/>
          <w:sz w:val="28"/>
        </w:rPr>
        <w:t>
      63. Депутаты маслихата:</w:t>
      </w:r>
    </w:p>
    <w:bookmarkEnd w:id="181"/>
    <w:bookmarkStart w:name="z191"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2"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3"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4"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5" w:id="186"/>
    <w:p>
      <w:pPr>
        <w:spacing w:after="0"/>
        <w:ind w:left="0"/>
        <w:jc w:val="both"/>
      </w:pPr>
      <w:r>
        <w:rPr>
          <w:rFonts w:ascii="Times New Roman"/>
          <w:b w:val="false"/>
          <w:i w:val="false"/>
          <w:color w:val="000000"/>
          <w:sz w:val="28"/>
        </w:rPr>
        <w:t>
      5) не должны прерывать выступающих.</w:t>
      </w:r>
    </w:p>
    <w:bookmarkEnd w:id="186"/>
    <w:bookmarkStart w:name="z196" w:id="187"/>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7" w:id="188"/>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198" w:id="189"/>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199" w:id="190"/>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0" w:id="191"/>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1" w:id="192"/>
    <w:p>
      <w:pPr>
        <w:spacing w:after="0"/>
        <w:ind w:left="0"/>
        <w:jc w:val="left"/>
      </w:pPr>
      <w:r>
        <w:rPr>
          <w:rFonts w:ascii="Times New Roman"/>
          <w:b/>
          <w:i w:val="false"/>
          <w:color w:val="000000"/>
        </w:rPr>
        <w:t xml:space="preserve"> Глава 8. Повышение квалификации депутатов маслихата</w:t>
      </w:r>
    </w:p>
    <w:bookmarkEnd w:id="192"/>
    <w:bookmarkStart w:name="z202" w:id="193"/>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3" w:id="194"/>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4" w:id="195"/>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5"/>
    <w:bookmarkStart w:name="z205" w:id="196"/>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6" w:id="197"/>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7" w:id="198"/>
    <w:p>
      <w:pPr>
        <w:spacing w:after="0"/>
        <w:ind w:left="0"/>
        <w:jc w:val="left"/>
      </w:pPr>
      <w:r>
        <w:rPr>
          <w:rFonts w:ascii="Times New Roman"/>
          <w:b/>
          <w:i w:val="false"/>
          <w:color w:val="000000"/>
        </w:rPr>
        <w:t xml:space="preserve"> Глава 9. Организация работы аппарата маслихата</w:t>
      </w:r>
    </w:p>
    <w:bookmarkEnd w:id="198"/>
    <w:bookmarkStart w:name="z208" w:id="199"/>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09"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0"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1" w:id="202"/>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2" w:id="203"/>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3"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