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393f" w14:textId="da93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города Қонаев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29 декабря 2022 года № 36-101.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Қонаев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Заречного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187 103 тысячи тенге, в том числе:\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16 550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170 553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190 523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3 420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3 420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3 420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Конаев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Шенгельдинского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151 507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22 290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129 217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153 285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1 778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1 778 тысяч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1 778 тысяч тенге.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Конаев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29 декабря 2022 года № 36-101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Конаев Алматинской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14-44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212 200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29 декабря 2022 года № 36-101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Қонаев от 29 декабря 2022 года № 36-101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Қонаев от 29 декабря 2022 года № 36-101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4 в редакции решения маслихата города Конаев Алматинской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14-44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Қонаев от 29 декабря 2022 года № 36-101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города Қонаев от 29 декабря 2022 года № 36-101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