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8d2" w14:textId="b052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№17-52 "О бюджетах сельских округов города Қонаев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6 декабря 2022 года № 33-95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от 28 декабря 2021 года под </w:t>
      </w:r>
      <w:r>
        <w:rPr>
          <w:rFonts w:ascii="Times New Roman"/>
          <w:b w:val="false"/>
          <w:i w:val="false"/>
          <w:color w:val="000000"/>
          <w:sz w:val="28"/>
        </w:rPr>
        <w:t>№17-52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города Қонаев на 2022-2024 годы" (зарегистрировано в Реестре государственной регистрации нормативных правовых актов под №163323)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103 183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91 556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106 018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2 835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2 835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2 835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2022-2024 годы, согласно приложениям 4, 5, 6 к настоящему решению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156 619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13 025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143 594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163 403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6 784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6 784 тысячи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6 784 тысячи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приложениям1, 2 к настоящему решению соответственно.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6 декабря 2022 года №33-95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№17-52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"6" декабря 2022 года № 33-95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28 декабря 2021 года №17-52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