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f615b" w14:textId="0cf61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Капшагайского городского маслихата от 28 декабря 2021 года № 17-51 "О бюджете города Капшагай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9 июня 2022 года № 26-85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Капшагайского городского маслихата "О бюджете города Капшагай на 2022-2024 годы" от 28 декабря 2021 года № 17-51 (зарегистрировано в Реестре государственной регистрации нормативных правовых актов под </w:t>
      </w:r>
      <w:r>
        <w:rPr>
          <w:rFonts w:ascii="Times New Roman"/>
          <w:b w:val="false"/>
          <w:i w:val="false"/>
          <w:color w:val="000000"/>
          <w:sz w:val="28"/>
        </w:rPr>
        <w:t>№ 26320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на 2022-2024 годы согласно приложениям 1, 2, 3 к настоящему решению соответственно, в том числе на 2022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27 378 007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21 589 196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27 061 тысяча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562 947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5 198 803 тысячи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2)затраты 30 723 696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3)чистое бюджетное кредитование 58 187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65 945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7 758 тысяч тенге;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5)дефицит (профицит) бюджета (-) 3 403 876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3 403 876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1 728 425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491 829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2 167 280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резерв акимата города Капшагай на 2022 год в сумме 294 698 тысяч тенге.".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Нурсолтанова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9 июня 2022 года № 26-85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Капшагайского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28 декабря 2021 года № 17-51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2022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27 378 007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21 589 196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18 705 885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Корпоративный подоходный налог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18 656 685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2 617 711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2 315 101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110 550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192 060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209 600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гражданам квартир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402 947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5 198 803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5 198 794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30 723 696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1 173 139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865 431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6 122 451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2 454 043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1 724 480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2 717 308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2 356 906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1 616 721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1 242 922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19 196 100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18 881 072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307 750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-3 403 876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1 728 425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2 167 280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