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a7f0" w14:textId="ba5a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29 декабря 2021 года № 112 "О бюджетах сельских округов города Талдыкорган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7 июня 2022 года № 156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бюджетах сельских округов города Талдыкорган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163559)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Еркинского сельского округа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330 833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50 996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279 837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339 413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8 580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8 580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8 580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Отенайского сельского округа на 2022-2024 годы согласно приложениям 4, 5, и 6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312 474 тысячи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70 000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242 474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322 464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9 990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9 990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9 990 тысяч тенге.".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"07" июня 2022 года №156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"29" декабря 2021 года № 112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от "07" июня 2022 года №156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Талдыкорганского городского маслихата от "29" декабря 2021 года № 112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