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13d9" w14:textId="85513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24 декабря 2021 года № 107 "О бюджете города Талдыкорган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6 июня 2022 года № 153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"О бюджете города Талдыкорган на 2022-2024 годы"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2022-2024 годы согласно приложениям 1, 2,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39 677 121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5 315 267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787 751 тысяча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5 906 774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27 667 329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46 763 862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580 311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599 251 тысяча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18 940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7 667 052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7 667 052 тысячи тенге: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8 399 936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5 074 922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4 342 038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Талдыкорганского городского маслихата от 6 июня 2022 года № 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24 декабря 2021 года № 107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39 677 121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5 684 774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5 684 774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27 667 329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27 667 329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27 667 329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специально значимым городским (сельским), пригородным и внутриройонным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-7 667 052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8 399 936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8 399 936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8 399 936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