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33b" w14:textId="606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декабря 2022 года № 382. Утратило силу постановлением акимата Алматинской области от 6 ноября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7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 утвержденных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Республики Казахстан № 19123),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от 06 апреля 2016 года №460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в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календарных дней со дня подписания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подписания настоящего постановления направление его копии на официальное опубликование в периодические печатные издания;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(десяти) рабочих дней со дня подписания настоящего постановления представление в отдел государственно-правового сопровождения и организации работы АТК аппарата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Дандыбаева А.М.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 согласования к постановлению акима области "Об утверждении Правил реализации механизмов стабилизации цен на социально значимые продовольственные товары" от "____"________ 2022 года №__________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Вносит: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предпринимательства и индустриально-инновационного развития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Бахытулы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и бюджетного планирования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государственно-правового сопровождения и организации работы АТК аппарата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документационного обеспечения и контроля аппарата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Жорабаева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Руководитель ГУ "Аппарат акима Алматинской области" _______________ Т. Сарсембаев "____" _________ 2022 года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рассылки к постановлению акимата Алматинской области "Об утверждении Правил реализации механизмов стабилизации цен на социально значимые продовольственные товары"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_______2022 года № ____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Заместителю акима области Дандыбаеву А.М. – 1 экз.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Алматинской области – 1 экз.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государственно-правового сопровождения и организации работы АТК – 1 экз.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"СПК "Қонаев" – 1 экз.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предпринимательства и индустриально-инновационного развития области К. Бахытулы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Разослано: "____" _____________2022 г.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документационного обеспечения и контроля аппарата акима области Г. Жорабаева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 2022 года № ____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Алматинской области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товары, утверждҰнных приказом Министра сельского хозяйства Республики Казахстан от 29 июля 2019 года №280 (зарегистрирован в Реестре государственной регистрации нормативных актов Республики Казахстан за №19123) и определяет порядок реализации механизмов стабилизации цен на социально значимые продовольственные товары.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Алматинской области;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№1279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Алматинской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эффективного и своевременного применения механизмов стабилизации цен на социально значимые продовольственные товары аким Алматинской области,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Комиссии является заместитель акима Алматинской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Алматинской области;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местный исполнительный орган Алматинской области.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акиматом Алматинской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Алматинской области,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Алматинской области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механизмов по стабилизации цен на социально значимые продовольственные товары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стабилизации рынка социально значимых продовольственных товаров акиматом Алматинской области реализуются следующие механизмы стабилизации цен на социально значимые продовольственные товары: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деятельность стабилизационных фондов;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предоставление займа субъектам предпринимательства.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местными исполнительными органами Алматинской области, в том числе, выделенные ранее на формирование региональных стабилизационных фондов продовольственных товаров.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(детали) реализации механизмов стабилизации цен на социально-значимые продовольственные товары, не регламентированные Типовыми правилами, определяются настоящими Правилами реализации механизмов стабилизации цен на социально значимые продовольственные товары.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деятельности стабилизационного фонда продовольственных товаров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фондов.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Алматинской области,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вносит акиму Алматинской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Акимат Алматинской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утвержденный акимом Алматинской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Алматинской области,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Алматинской области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деятельности стабилизационного фонда продовольственных товаров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Алматинской области,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Займ не предоставляется на рефинансирование просроченной задолженности.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предоставляется только в национальной валюте.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