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01a2" w14:textId="c020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Актогайского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29 декабря 2022 года № 348.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53815,0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49991,8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53882,2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Актогайского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с 1 января 2023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40567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Актогайского сельского округа на 2023 год поступление текущего целевого трансферта из районного бюджета в сумме 49991,8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Актогайского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Шалкарского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бюджета Актогайского сельского округа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29 декабря 2022 года № 348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Актогайского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29 декабря 2022 года № 348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29 декабря 2022 года № 348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Актогайского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