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199d" w14:textId="2a11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166 "Об утверждении бюджета Шетиргизского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2022 года № 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166 "Об утверждении бюджета Шетиргизского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- 48052,8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784,8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"12256,0" заменить цифрами "12699,0";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2022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