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42c" w14:textId="7541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163 "Об утверждении бюджета Монкебийского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2022 года № 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163 "Об утверждении бюджета Монкебийского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172,6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"8181,5" заменить цифрами "6181,5";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2022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