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b44" w14:textId="c4bb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154 "Об утверждении Шалкарского городского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2022 года № 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154 "Об утверждении Шалкарского городского бюджета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739234,4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- 631234,4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- 742423,5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"338567,4" заменить на цифры "336030,4";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декбаря 2022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