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4018" w14:textId="8d44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2021 года № 146 "Об утверждении Шалкарского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декабря 2022 года № 326.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2021 года № 146 "Об утверждении Шалкарского районного бюджета на 2022-2024 годы" (зарегистрированное в Реестре государственной регистрации нормативных правовых актов под № 25943)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12014126,3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- 3685975,4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- 8319508,9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- 12980694,4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-29263,0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- 33857,0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-937305,1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- 937305,1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33857,0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966568,1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"440468,0" заменить цифрами "435788,0";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7 декабря 2022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7 декабря 2022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2022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Шетиргизский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