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c7f" w14:textId="0766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165 "Об утверждении бюджета Шалкарского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165 "Об утверждении бюджета Шалкарского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"1363,1" заменить цифрами "3573,1"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"5373,6" заменить цифрами "5114,6";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