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023" w14:textId="6836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162 "Об утверждении бюджета Кауылжырского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162 "Об утверждении бюджета Кауылжырского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- 59547,4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1120,4 тысяч тенге";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"3740,0" заменить цифрами "5865,0";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