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c47c" w14:textId="f88c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157 "Об утверждении бюджета Бершугирского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157 "Об утверждении бюджета Бершугирского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- 48926,4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830,4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"30210,0" заменить цифрами "30810,0";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