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c9ce" w14:textId="1d0c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154 "Об утверждении Шалкарского городского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154 "Об утверждении Шалкарского городского бюджета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689408,4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- 569408,4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- 692597,5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3189,1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"336460,4" заменить на цифры 338567,4";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