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759a" w14:textId="7247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166 "Об утверждении бюджета Шетиргизского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166 "Об утверждении бюджета Шетиргизского сельского округа на 2022-2024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- 42710,0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- 46159,8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784,8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"13200,0" заменить цифрами "11108,0"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