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a822" w14:textId="ff8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165 "Об утверждении бюджета Шалкарского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165 "Об утверждении бюджета Шалкарского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"624,1" заменить цифрами "1363,1"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"18373,6" заменить цифрами "5373,6";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