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dd0c" w14:textId="59dd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160 "Об утверждении бюджета Жанаконысского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160 "Об утверждении бюджета Жанаконысского сельского округа на 2022-2024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"34237,5" заменить цифрами "34574,5";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"31656,5" заменить цифрами "31993,5";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"36154,0" заменить цифрами "36491,0";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"1236,5" заменить цифрами "1573,5";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