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f53a9" w14:textId="d4f53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от 22 декабря 2021 года № 146 "Об утверждении Шалкарского районного бюджета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 сентября 2022 года № 276.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22 декабря 2021 года № 146 "Об утверждении Шалкарского районного бюджета на 2022-2024 годы" (зарегистрированное в Реестре государственной регистрации нормативных правовых актов под № 25943)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Шалкарский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12051722,6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- 3688625,4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- 8774,0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- 8354323,2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- 13018290,7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-29262,0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- 4594,0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- 33856,0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-937306,1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- 937306,1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4594,0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долга – 33856,0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966568,1 тысяч тенге.";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Предусмотреть в районном бюджете на 2022 год бюджетные изъятия из бюджета Кишикумского сельского округа в сумме 14003,0 тысяч тенге.";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"309304,8" заменить цифрами "417607,0";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Предусмотреть в районном бюджете на 2022 год поступление текущих целевых трансфертов из республиканского бюджета и Национального фонда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гарантированный социальный пакет детям;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субсидирование расходов работодателей для создания специальных рабочих мест для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размещение государственного социального заказа в неправительственных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развитие продуктивной занятости;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и центров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установление доплат к должностному окладу за особые условия труда в государственных организациях культуры управленческому и основному персоналу;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 и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реализацию мер социальной поддержки молодых 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повышение эффективности деятельности депутатов маслихата.";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Предусмотреть в районном бюджете на 2022 год поступление текущих целевых трансфертов из областного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гарантированный социальный пакет детям;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содействие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развитие продуктивной занятости и массового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средний и капитальный ремонт автомобильных дорог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приобретение автомобиля для призывного пункта Шалкарского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поддержку культурно-досуговой работы.";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1 сентября 2022 года № 276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22 декабря 2021 года № 146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12051722,6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3688625,4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8354323,2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8340313,2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8340313,2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13018290,7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1051566,5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1503733,7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1321303,7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1321303,7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839232,8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857079,4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8364350,0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8364350,0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8364350,0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-937306,1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937306,1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966568,1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Шалкарского районного маслихата от 1 сентября 2022 года № 276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Шалкарского районного маслихата от 22 декабря 2021 года № 146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Текущие целевые трансферты бюджетам города районного значения и сельских округов на 2022 год из районного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336460,4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Бершугирский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Котибарулы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Жанаконысский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Кауылжырский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Монкебийский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Тогызский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Шетиргизский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