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b9ba" w14:textId="9c8b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27 декабря 2021 года № 165 "Об утверждении бюджета Шалкарского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июня 2022 года № 270.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165 "Об утверждении бюджета Шалкарского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Шалкарского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55696,7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54059,7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55881,6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"5373,6" заменить цифрами "18373,6";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