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6946" w14:textId="8296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164 "Об утверждении бюджета Тогызского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164 "Об утверждении бюджета Тогызского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Тогызского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50201,9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- 48314,9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- 51401,6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"13903,9" заменить цифрами "15903,9";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